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5694 2007-1896 vom 5. Juli 2007</w:t>
      </w:r>
    </w:p>
    <w:p>
      <w:r>
        <w:t>Bundesverwaltung, 2007-07-05, DE</w:t>
      </w:r>
    </w:p>
    <w:p>
      <w:r>
        <w:rPr>
          <w:b/>
        </w:rPr>
        <w:t xml:space="preserve">Quelle: </w:t>
      </w:r>
      <w:r>
        <w:t>https://mcp.opencaselaw.ch/entscheid/ch_vb_5694_2007-1896_</w:t>
      </w:r>
    </w:p>
    <w:p>
      <w:r>
        <w:t>FR: CH_VB 5694 2007-1896 du 5 juillet 2007</w:t>
      </w:r>
    </w:p>
    <w:p>
      <w:r>
        <w:t>IT: CH_VB 5694 2007-1896 del 5 luglio 2007</w:t>
      </w:r>
    </w:p>
    <w:p>
      <w:pPr>
        <w:pStyle w:val="Heading2"/>
      </w:pPr>
      <w:r>
        <w:t>Erwägungen</w:t>
      </w:r>
    </w:p>
    <w:p>
      <w:r>
        <w:rPr>
          <w:b/>
        </w:rPr>
        <w:t>E. 1</w:t>
      </w:r>
    </w:p>
    <w:p>
      <w:r>
        <w:t>Il est accordé un délai de 30 jours à la défenderesse à dater de la notification de cette décision pour présenter une réponse à l’acte d’opposition en deux exemplaires (l’acte d’opposition ainsi que les annexes pouvant être obtenus auprès de l’Institut).</w:t>
      </w:r>
    </w:p>
    <w:p>
      <w:r>
        <w:rPr>
          <w:b/>
        </w:rPr>
        <w:t>E. 2</w:t>
      </w:r>
    </w:p>
    <w:p>
      <w:r>
        <w:t>Sans réponse de la défenderesse, la procédure sera continuée d’office. Voies de droit: Cette décision incidente peut faire l’objet d’un recours, dans un délai de 30 jours à compter de cette notification, auprès du Tribunal fédéral administratif, 3000 Bern 14 (art. 46, al. 1 et art. 50 PA): Si elle peut causer un préjudice irréparable, ou si l’admission du recours peut conduire immédiatement à une décision finale qui permet d’éviter une procédure probatoire longue et coûteuse (art. 46, al. 1 PA). Si ces conditions ne sont pas remplies ou que le recours séparé n’a pas été utilisé, les décisions incidentes en question peuvent être attaquées avec la décision finale dans la mesure où elles influent sur le contenu de celle-ci (art. 46, al. 2 PA).</w:t>
      </w:r>
    </w:p>
    <w:p>
      <w:r>
        <w:rPr>
          <w:b/>
        </w:rPr>
        <w:t>E. 5</w:t>
      </w:r>
    </w:p>
    <w:p>
      <w:r>
        <w:t>juillet 2007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9001 In Bundesblatt Dans Feuille fédérale In Foglio federale Jahr 2007 Année Anno Band 1 Volume Volume Heft 32 Cahier Numero Geschäftsnummer --- Numéro d'affaire Numero dell'oggetto Datum 07.08.2007 Date Data Seite 5694-5694 Page Pagina Ref. No</w:t>
      </w:r>
    </w:p>
    <w:p>
      <w:r>
        <w:rPr>
          <w:b/>
        </w:rPr>
        <w:t>E. 10</w:t>
      </w:r>
    </w:p>
    <w:p>
      <w:r>
        <w:t>140 833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