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5590 2001-2176 vom 28. Oktober 2001</w:t>
      </w:r>
    </w:p>
    <w:p>
      <w:r>
        <w:t>Bundesverwaltung, 2001-10-28, DE</w:t>
      </w:r>
    </w:p>
    <w:p>
      <w:r>
        <w:rPr>
          <w:b/>
        </w:rPr>
        <w:t xml:space="preserve">Quelle: </w:t>
      </w:r>
      <w:r>
        <w:t>https://mcp.opencaselaw.ch/entscheid/ch_vb_5590_2001-2176</w:t>
      </w:r>
    </w:p>
    <w:p>
      <w:r>
        <w:t>FR: CH_VB 5590 2001-2176 du 28 octobre 2001</w:t>
      </w:r>
    </w:p>
    <w:p>
      <w:r>
        <w:t>IT: CH_VB 5590 2001-2176 del 28 ottobre 2001</w:t>
      </w:r>
    </w:p>
    <w:p>
      <w:pPr>
        <w:pStyle w:val="Heading2"/>
      </w:pPr>
      <w:r>
        <w:t>Erwägungen</w:t>
      </w:r>
    </w:p>
    <w:p>
      <w:r>
        <w:rPr>
          <w:b/>
        </w:rPr>
        <w:t>E. 14</w:t>
      </w:r>
    </w:p>
    <w:p>
      <w:r>
        <w:t>ho ou f 28 octobre 2001 au 30 octobre 2004 (renouvellement/modification) – Nestec SA, 1350 Orbe Nestlé product Technology Centre Orbe: conduite et surveillance des instal- lations pour la fabrication de produits alimentaires 30 ho 8 juillet 2001 au 10 juillet 2004 (renouvellement/modification) – Nexans Suisse SA, 1305 Cossonay-Gare accessoires d’énergie et extrusion 20 ho, 10 f 5 novembre 2001 au 6 novembre 2004 (renouvellement/modification) – Jean-Pierre Clément &amp; Cie SA, 2720 Tramelan atelier de décolletage 6 ho 12 mars 2001 au 13 mars 2004 (renouvellement/modification) – André Gueissaz &amp; Cie SA, 1451 L’Auberson injection plastique 4 ho ou f</w:t>
      </w:r>
    </w:p>
    <w:p>
      <w:r>
        <w:rPr>
          <w:b/>
        </w:rPr>
        <w:t>E. 19</w:t>
      </w:r>
    </w:p>
    <w:p>
      <w:r>
        <w:t>août 2001 au 24 août 2002 Travail du dimanche Motifs: Horaire d’exploitation indispensable pour des raisons techniques ou économiques (art. 19 LTr) – Nestec SA, 1350 Orbe Nestlé product Technology Centre Orbe: conduite et surveillance des instal- lations pour la fabrication de produits alimentaires 6 ho 8 juillet 2001 au 10 juillet 2004 (renouvellement/modification)</w:t>
      </w:r>
    </w:p>
    <w:p>
      <w:r>
        <w:t>5591 Travail continu Motifs: Horaire d’exploitation indispensable pour des raisons techniques ou économiques (art. 24, al. 2, LTr) – Vetropack SA, 1162 Saint-Prex composition, enfournage, machines IS, triage-emballage, contrôles de qua- lité, transports internes 88 ho 29 juillet 2001 au 31 juillet 2004 (renouvellement/modification)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w:t>
      </w:r>
    </w:p>
    <w:p>
      <w:r>
        <w:rPr>
          <w:b/>
        </w:rPr>
        <w:t>E. 23</w:t>
      </w:r>
    </w:p>
    <w:p>
      <w:r>
        <w:t>octobre 2001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2001 Année Anno Band 1 Volume Volume Heft 42 Cahier Numero Geschäftsnummer --- Numéro d'affaire Numero dell'oggetto Datum 23.10.2001 Date Data Seite 5590-5591 Page Pagina Ref. No 10 125 752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