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5564 2000-2503 vom 22. November 2000</w:t>
      </w:r>
    </w:p>
    <w:p>
      <w:r>
        <w:t>Bundesverwaltung, 2000-11-22, DE</w:t>
      </w:r>
    </w:p>
    <w:p>
      <w:r>
        <w:rPr>
          <w:b/>
        </w:rPr>
        <w:t xml:space="preserve">Quelle: </w:t>
      </w:r>
      <w:r>
        <w:t>https://mcp.opencaselaw.ch/entscheid/ch_vb_5564_2000-2503</w:t>
      </w:r>
    </w:p>
    <w:p>
      <w:r>
        <w:t>FR: CH_VB 5564 2000-2503 du 22 novembre 2000</w:t>
      </w:r>
    </w:p>
    <w:p>
      <w:r>
        <w:t>IT: CH_VB 5564 2000-2503 del 22 novembre 2000</w:t>
      </w:r>
    </w:p>
    <w:p>
      <w:pPr>
        <w:pStyle w:val="Heading2"/>
      </w:pPr>
      <w:r>
        <w:t>Volltext</w:t>
      </w:r>
    </w:p>
    <w:p>
      <w:r>
        <w:t>5564 2000-2503 Publications des départements et des offices de la Confédération Les objectifs du Conseil fédéral en 2001 du 22 novembre 2000 Le rapport intitulé ”Les objectifs du Conseil fédéral en 2001” n'est pas publié dans la Feuille fédérale. Des tirés à part peuvent être commandés à l'Office fédéral des constructions et de la logistique, EDMZ, 3003 Berne. Le rapport est par ailleurs publié sur Internet à l'adresse suivante: www.admin.ch. 12 décembre 2000 Chancellerie fédérale</w:t>
      </w:r>
    </w:p>
    <w:p>
      <w:r>
        <w:t>Schweizerisches Bundesarchiv, Digitale Amtsdruckschriften Archives fédérales suisses, Publications officielles numérisées Archivio federale svizzero, Pubblicazioni ufficiali digitali Les Objectifs du Conseil fédéral en 2001 In Bundesblatt Dans Feuille fédérale In Foglio federale Jahr 2000 Année Anno Band 1 Volume Volume Heft 49 Cahier Numero Geschäftsnummer --- Numéro d'affaire Numero dell'oggetto Datum 12.12.2000 Date Data Seite 5564-5564 Page Pagina Ref. No 10 125 027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