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5506 2000-2504 vom 5. Dezember 2000</w:t>
      </w:r>
    </w:p>
    <w:p>
      <w:r>
        <w:t>Bundesverwaltung, 2000-12-05, DE</w:t>
      </w:r>
    </w:p>
    <w:p>
      <w:r>
        <w:rPr>
          <w:b/>
        </w:rPr>
        <w:t xml:space="preserve">Quelle: </w:t>
      </w:r>
      <w:r>
        <w:t>https://mcp.opencaselaw.ch/entscheid/ch_vb_5506_2000-2504</w:t>
      </w:r>
    </w:p>
    <w:p>
      <w:r>
        <w:t>FR: CH_VB 5506 2000-2504 du 5 décembre 2000</w:t>
      </w:r>
    </w:p>
    <w:p>
      <w:r>
        <w:t>IT: CH_VB 5506 2000-2504 del 5 dicembre 2000</w:t>
      </w:r>
    </w:p>
    <w:p>
      <w:pPr>
        <w:pStyle w:val="Heading2"/>
      </w:pPr>
      <w:r>
        <w:t>Volltext</w:t>
      </w:r>
    </w:p>
    <w:p>
      <w:r>
        <w:t>5506 2000-2504 Allocation de subsides fédéraux pour la correction des cours d'eau Décision de l'Office fédéral des eaux et de la géologie – Canton du Valais, commune de Sion. Correction de la Sionne, décision no 619.3 Voies de recours Un recours administratif peut être déposé contre cette décision au Département fédé- ral de l'environnement, des transports, de l'énergie et de la communication, confor- mément aux art. 44 et suivants de la loi fédérale sur la procédure administrative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5 décembre 2000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2000 Année Anno Band 1 Volume Volume Heft 48 Cahier Numero Geschäftsnummer --- Numéro d'affaire Numero dell'oggetto Datum 05.12.2000 Date Data Seite 5506-5506 Page Pagina Ref. No 10 125 023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