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5490 2000-2538 vom 30. Oktober 2000</w:t>
      </w:r>
    </w:p>
    <w:p>
      <w:r>
        <w:t>Bundesverwaltung, 2000-10-30, DE</w:t>
      </w:r>
    </w:p>
    <w:p>
      <w:r>
        <w:rPr>
          <w:b/>
        </w:rPr>
        <w:t xml:space="preserve">Quelle: </w:t>
      </w:r>
      <w:r>
        <w:t>https://mcp.opencaselaw.ch/entscheid/ch_vb_5490_2000-2538</w:t>
      </w:r>
    </w:p>
    <w:p>
      <w:r>
        <w:t>FR: CH_VB 5490 2000-2538 du 30 octobre 2000</w:t>
      </w:r>
    </w:p>
    <w:p>
      <w:r>
        <w:t>IT: CH_VB 5490 2000-2538 del 30 ottobre 2000</w:t>
      </w:r>
    </w:p>
    <w:p>
      <w:pPr>
        <w:pStyle w:val="Heading2"/>
      </w:pPr>
      <w:r>
        <w:t>Erwägungen</w:t>
      </w:r>
    </w:p>
    <w:p>
      <w:r>
        <w:rPr>
          <w:b/>
        </w:rPr>
        <w:t>E. 1</w:t>
      </w:r>
    </w:p>
    <w:p>
      <w:r>
        <w:t>Présentée sous la forme d’un projet rédigé, l’initiative populaire fédérale „pour le versement au fonds AVS des réserves d'or excédentaires de la Banque nationale suisse (Initiative sur l'or)„ a abouti, les 100 000 signatures valables exigées par l’art. 139, al. 1, de la constitution ayant été recueillies.</w:t>
      </w:r>
    </w:p>
    <w:p>
      <w:r>
        <w:rPr>
          <w:b/>
        </w:rPr>
        <w:t>E. 2</w:t>
      </w:r>
    </w:p>
    <w:p>
      <w:r>
        <w:t>Sur 126 906 signatures déposées, 125 372 sont valables.</w:t>
      </w:r>
    </w:p>
    <w:p>
      <w:r>
        <w:rPr>
          <w:b/>
        </w:rPr>
        <w:t>E. 3</w:t>
      </w:r>
    </w:p>
    <w:p>
      <w:r>
        <w:t>La présente décision sera publiée dans la Feuille fédérale et communiquée au comité d’initiative, Union Démocratique du Centre UDC, secrétariat général, Brückfeldstrasse 18, case postale, 3000 Berne 26. 23 novembre 2000 Chancellerie fédérale suisse: La chancelière de la Confédération, Annemarie Huber-Hotz 1 RS 161.1 2 FF 1999 5116</w:t>
      </w:r>
    </w:p>
    <w:p>
      <w:r>
        <w:t>Initiative populaire fédérale 5491 Initiative populaire fédérale „pour le versement au fonds AVS des réserves d'or excédentaires de la Banque nationale suisse (Initiative sur l'or)„ Signatures par canton Cantons Signatures valables non valables Zurich...................................................................... 32 865 370 Berne....................................................................... 16 392 183 Lucerne ...................................................................</w:t>
      </w:r>
    </w:p>
    <w:p>
      <w:r>
        <w:rPr>
          <w:b/>
        </w:rPr>
        <w:t>E. 5</w:t>
      </w:r>
    </w:p>
    <w:p>
      <w:r>
        <w:t>805 31 Uri........................................................................... 472</w:t>
      </w:r>
    </w:p>
    <w:p>
      <w:r>
        <w:rPr>
          <w:b/>
        </w:rPr>
        <w:t>E. 9</w:t>
      </w:r>
    </w:p>
    <w:p>
      <w:r>
        <w:t>Schwyz.................................................................... 2 798 159 Obwald.................................................................... 528 0 Nidwald................................................................... 960 2 Glaris....................................................................... 658</w:t>
      </w:r>
    </w:p>
    <w:p>
      <w:r>
        <w:rPr>
          <w:b/>
        </w:rPr>
        <w:t>E. 13</w:t>
      </w:r>
    </w:p>
    <w:p>
      <w:r>
        <w:t>Bâle-Ville................................................................ 3 575 0 Bâle-Campagne....................................................... 4 781 233 Schaffhouse............................................................. 3 278 6 Appenzell Rh.-Ext. ................................................. 1 594</w:t>
      </w:r>
    </w:p>
    <w:p>
      <w:r>
        <w:rPr>
          <w:b/>
        </w:rPr>
        <w:t>E. 16</w:t>
      </w:r>
    </w:p>
    <w:p>
      <w:r>
        <w:t>Appenzell Rh.-Int.................................................... 199 0 St-Gall..................................................................... 8 890 3 Grisons.................................................................... 3 352 121 Argovie ................................................................... 11 557 118 Thurgovie................................................................ 4 603 115 Tessin...................................................................... 3 267</w:t>
      </w:r>
    </w:p>
    <w:p>
      <w:r>
        <w:rPr>
          <w:b/>
        </w:rPr>
        <w:t>E. 19</w:t>
      </w:r>
    </w:p>
    <w:p>
      <w:r>
        <w:t>Vaud ....................................................................... 5 263 62 Valais...................................................................... 2 761 34 Neuchâtel................................................................ 1 062 10 Genève.................................................................... 3 099 5 Jura.......................................................................... 231 0 Suisse...................................................................... 125 372 1 534</w:t>
      </w:r>
    </w:p>
    <w:p>
      <w:r>
        <w:t>Schweizerisches Bundesarchiv, Digitale Amtsdruckschriften Archives fédérales suisses, Publications officielles numérisées Archivio federale svizzero, Pubblicazioni ufficiali digitali Initiative populaire fédérale 'pour le versement au fonds AVS des réserves d'or excédentaires de la Banque nationale suisse (Initiative sur l'or)' In Bundesblatt Dans Feuille fédérale In Foglio federale Jahr 2000 Année Anno Band 1 Volume Volume Heft 48 Cahier Numero Geschäftsnummer --- Numéro d'affaire Numero dell'oggetto Datum 05.12.2000 Date Data Seite 5490-5491 Page Pagina Ref. No 10 125 008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