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5476 2008-1737 vom 4. Juni 2008</w:t>
      </w:r>
    </w:p>
    <w:p>
      <w:r>
        <w:t>Bundesverwaltung, 2008-06-04, DE</w:t>
      </w:r>
    </w:p>
    <w:p>
      <w:r>
        <w:rPr>
          <w:b/>
        </w:rPr>
        <w:t xml:space="preserve">Quelle: </w:t>
      </w:r>
      <w:r>
        <w:t>https://mcp.opencaselaw.ch/entscheid/ch_vb_5476_2008-1737_</w:t>
      </w:r>
    </w:p>
    <w:p>
      <w:r>
        <w:t>FR: CH_VB 5476 2008-1737 du 4 juin 2008</w:t>
      </w:r>
    </w:p>
    <w:p>
      <w:r>
        <w:t>IT: CH_VB 5476 2008-1737 del 4 giugno 2008</w:t>
      </w:r>
    </w:p>
    <w:p>
      <w:pPr>
        <w:pStyle w:val="Heading2"/>
      </w:pPr>
      <w:r>
        <w:t>Erwägungen</w:t>
      </w:r>
    </w:p>
    <w:p>
      <w:r>
        <w:rPr>
          <w:b/>
        </w:rPr>
        <w:t>E. 1</w:t>
      </w:r>
    </w:p>
    <w:p>
      <w:r>
        <w:t>Sur la base de l’art. 3 LMJ et 60 OLMJ, les tournois de poker décrits sous la lettre B sont qualifiés de jeu d’adresse.</w:t>
      </w:r>
    </w:p>
    <w:p>
      <w:r>
        <w:rPr>
          <w:b/>
        </w:rPr>
        <w:t>E. 2</w:t>
      </w:r>
    </w:p>
    <w:p>
      <w:r>
        <w:t>L’organisation des tournois de poker selon la lettre B est admise sous réserve d’autres dispositions légales, en particulier les dispositions cantona- les, et sous réserve d’autres obligations.</w:t>
      </w:r>
    </w:p>
    <w:p>
      <w:r>
        <w:rPr>
          <w:b/>
        </w:rPr>
        <w:t>E. 3</w:t>
      </w:r>
    </w:p>
    <w:p>
      <w:r>
        <w:t>Des frais de procédure de 300 francs sont mis à la charge de Herrera Gustavo (art. 112 ss OLMJ). Ce montant est compensé avec l’avance de frais de 300 francs effectuée par ce dernier.</w:t>
      </w:r>
    </w:p>
    <w:p>
      <w:r>
        <w:rPr>
          <w:b/>
        </w:rPr>
        <w:t>E. 4</w:t>
      </w:r>
    </w:p>
    <w:p>
      <w:r>
        <w:t>Cette décision est communiquée aux cantons et publiée dans la Feuille fédé- rale.</w:t>
      </w:r>
    </w:p>
    <w:p>
      <w:r>
        <w:rPr>
          <w:b/>
        </w:rPr>
        <w:t>E. 5</w:t>
      </w:r>
    </w:p>
    <w:p>
      <w:r>
        <w:t>La présente décision est notifiée à: – Herrera Gustavo, via Bottogno 11 b, 6962 Viganello Un recours peut être déposé contre la présente décision dans les 30 jours qui suivent la notification, auprès du Tribunal administratif fédéral, Postfach, 3000 Berne 14. 15 juillet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Herrera Gustavo In Bundesblatt Dans Feuille fédérale In Foglio federale Jahr 2008 Année Anno Band 1 Volume Volume Heft 28 Cahier Numero Geschäftsnummer --- Numéro d'affaire Numero dell'oggetto Datum 15.07.2008 Date Data Seite 5476-5476 Page Pagina Ref. No</w:t>
      </w:r>
    </w:p>
    <w:p>
      <w:r>
        <w:rPr>
          <w:b/>
        </w:rPr>
        <w:t>E. 10</w:t>
      </w:r>
    </w:p>
    <w:p>
      <w:r>
        <w:t>141 982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