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5456 2003-1729 vom 17. Dezember 1984</w:t>
      </w:r>
    </w:p>
    <w:p>
      <w:r>
        <w:t>Bundesverwaltung, 1984-12-17, DE</w:t>
      </w:r>
    </w:p>
    <w:p>
      <w:r>
        <w:rPr>
          <w:b/>
        </w:rPr>
        <w:t xml:space="preserve">Quelle: </w:t>
      </w:r>
      <w:r>
        <w:t>https://mcp.opencaselaw.ch/entscheid/ch_vb_5456_2003-1729</w:t>
      </w:r>
    </w:p>
    <w:p>
      <w:r>
        <w:t>FR: CH_VB 5456 2003-1729 du 17 décembre 1984</w:t>
      </w:r>
    </w:p>
    <w:p>
      <w:r>
        <w:t>IT: CH_VB 5456 2003-1729 del 17 dicembre 1984</w:t>
      </w:r>
    </w:p>
    <w:p>
      <w:pPr>
        <w:pStyle w:val="Heading2"/>
      </w:pPr>
      <w:r>
        <w:t>Volltext</w:t>
      </w:r>
    </w:p>
    <w:p>
      <w:r>
        <w:t>5456 2003-1729 Admission à la vérification de compteurs d’énergie thermique et de compteurs d’eau chaude du 2 septembre 2003 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Siemens Flow Instruments A/S, Nordborg (DK) Requérant: Siemens Schweiz AG, Zurich (CH) 3e adjonction Capteur hydraulique en tant que sous-ensemble d’un compteur d’énergie thermique. Type: Mag ... Fabricant: Siemens Flow Instruments A/S, Nordborg (DK) Requérant: Siemens Schweiz AG, Zürich (CH) 1re adjonction Capteur hydraulique en tant que sous-ensemble d’un compteur d’énergie thermique. Type: SONO 3000/3300 CT Fabricant: Invensys Metering Systems GmbH, Ludwigshafen (D) Requérant: Aquametro AG, Therwil (CH) Compteur d’énergie thermique complet. Type: Amtron E ... 2 septembre 2003 Office fédéral de métrologie et d’accréditation: Le directeur, Wolfgang Schwitz 107 T1 138 T1 570 T1</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2003 Année Anno Band 1 Volume Volume Heft 34 Cahier Numero Geschäftsnummer --- Numéro d'affaire Numero dell'oggetto Datum 02.09.2003 Date Data Seite 5456-5456 Page Pagina Ref. No 10 127 599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