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5428 2002-1792 vom 17. Dezember 1984</w:t>
      </w:r>
    </w:p>
    <w:p>
      <w:r>
        <w:t>Bundesverwaltung, 1984-12-17, DE</w:t>
      </w:r>
    </w:p>
    <w:p>
      <w:r>
        <w:rPr>
          <w:b/>
        </w:rPr>
        <w:t xml:space="preserve">Quelle: </w:t>
      </w:r>
      <w:r>
        <w:t>https://mcp.opencaselaw.ch/entscheid/ch_vb_5428_2002-1792</w:t>
      </w:r>
    </w:p>
    <w:p>
      <w:r>
        <w:t>FR: CH_VB 5428 2002-1792 du 17 décembre 1984</w:t>
      </w:r>
    </w:p>
    <w:p>
      <w:r>
        <w:t>IT: CH_VB 5428 2002-1792 del 17 dicembre 1984</w:t>
      </w:r>
    </w:p>
    <w:p>
      <w:pPr>
        <w:pStyle w:val="Heading2"/>
      </w:pPr>
      <w:r>
        <w:t>Volltext</w:t>
      </w:r>
    </w:p>
    <w:p>
      <w:r>
        <w:t>5428 2002-1792 Admission à la vérification d’instruments de mesure pour la circulation routière du 27 août 2002 En vertu de l’art. 17 de la loi fédérale du 9 juin 1977 sur la métrologie et con- formément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Robot Visual Systems gmbH, Monheim am Rhein (D) Requérant: Multanova AG, Uster (CH) Système cinémométrique piézo avec enregistrement numérique de l’image et transmission numérique de données Type: TraffiStar S 340 se composant de: – système cinémométrique piézo IPV – capteurs piézo (installés dans la chaussée) – système numérique de documentation des images SmartCamera – logiciel de contrôle et d’évaluation 27 août 2002 Office fédéral de métrologie et d’accréditation: Le directeur, Wolfgang Schwitz 143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2002 Année Anno Band 1 Volume Volume Heft 34 Cahier Numero Geschäftsnummer --- Numéro d'affaire Numero dell'oggetto Datum 27.08.2002 Date Data Seite 5428-5428 Page Pagina Ref. No 10 126 576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