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5362 2008-1719 vom 8. Juli 2008</w:t>
      </w:r>
    </w:p>
    <w:p>
      <w:r>
        <w:t>Bundesverwaltung, 2008-07-08, DE</w:t>
      </w:r>
    </w:p>
    <w:p>
      <w:r>
        <w:rPr>
          <w:b/>
        </w:rPr>
        <w:t xml:space="preserve">Quelle: </w:t>
      </w:r>
      <w:r>
        <w:t>https://mcp.opencaselaw.ch/entscheid/ch_vb_5362_2008-1719_</w:t>
      </w:r>
    </w:p>
    <w:p>
      <w:r>
        <w:t>FR: CH_VB 5362 2008-1719 du 8 juillet 2008</w:t>
      </w:r>
    </w:p>
    <w:p>
      <w:r>
        <w:t>IT: CH_VB 5362 2008-1719 del 8 luglio 2008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H 01.07.2008–30.06.2011 (Nouveau permis) – 08-12216 / 102120 B. Petermann SA Ecorçage de bois, 1357 Lignerolle écorçage de bois besoin urgent 4 H 05.07.2008–04.07.2011 (Renouvellement) – 08-12219 / 111347 MARVINPAC SA, 1030 Bussigny-Lausanne production (robot à capsules) besoin urgent 2 H, 8 F 01.08.2008–31.07.2011 (Nouveau permis) – 08-12238 / 101961 Straumann Villeret SA, 2613 Villeret meulage/atelier outils coupants horaire d’exploitation indispensable pour des raisons économiques</w:t>
      </w:r>
    </w:p>
    <w:p>
      <w:r>
        <w:rPr>
          <w:b/>
        </w:rPr>
        <w:t>E. 10</w:t>
      </w:r>
    </w:p>
    <w:p>
      <w:r>
        <w:t>141 958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