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5236 2005-2296 vom 17. Dezember 1984</w:t>
      </w:r>
    </w:p>
    <w:p>
      <w:r>
        <w:t>Bundesverwaltung, 1984-12-17, DE</w:t>
      </w:r>
    </w:p>
    <w:p>
      <w:r>
        <w:rPr>
          <w:b/>
        </w:rPr>
        <w:t xml:space="preserve">Quelle: </w:t>
      </w:r>
      <w:r>
        <w:t>https://mcp.opencaselaw.ch/entscheid/ch_vb_5236_2005-2296_</w:t>
      </w:r>
    </w:p>
    <w:p>
      <w:r>
        <w:t>FR: CH_VB 5236 2005-2296 du 17 décembre 1984</w:t>
      </w:r>
    </w:p>
    <w:p>
      <w:r>
        <w:t>IT: CH_VB 5236 2005-2296 del 17 dicembre 1984</w:t>
      </w:r>
    </w:p>
    <w:p>
      <w:pPr>
        <w:pStyle w:val="Heading2"/>
      </w:pPr>
      <w:r>
        <w:t>Volltext</w:t>
      </w:r>
    </w:p>
    <w:p>
      <w:r>
        <w:t>5236 2005-2296 Admission à la vérification d’instruments de mesure de quantités de gaz du 20 septembre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Berne-Wabern, dans les 30 jours qui suivent cette notification. Fabricant: Elster Produktion GmbH, Mainz-Kastel (D) Requérant: GWF MessSysteme AG, Lucerne (CH)</w:t>
      </w:r>
    </w:p>
    <w:p>
      <w:r>
        <w:t>4e adjonction Compteur de gaz à pistons rotatifs. Type: RVG</w:t>
      </w:r>
    </w:p>
    <w:p>
      <w:r>
        <w:t>Fabricant: iMeter B.V., Winterswijk (NL) Requérant: iMeter B.V., Winterswijk (NL)</w:t>
      </w:r>
    </w:p>
    <w:p>
      <w:r>
        <w:t>Compteur de gaz à pistons rotatifs. Type: iM-RM</w:t>
      </w:r>
    </w:p>
    <w:p>
      <w:r>
        <w:t>Fabricant: Endress + Hauser Flowtec AG, Reinach (CH) Requérant: Endress + Hauser Flowtec AG, Reinach (CH)</w:t>
      </w:r>
    </w:p>
    <w:p>
      <w:r>
        <w:t>Compteur massique direct selon le principe de la force de Coriolis. Type: PROMASS 84 20 septembre 2005 Office fédéral de métrologie et d’accréditation:</w:t>
      </w:r>
    </w:p>
    <w:p>
      <w:r>
        <w:t>Le directeur, Wolfgang Schwitz</w:t>
      </w:r>
    </w:p>
    <w:p>
      <w:r>
        <w:t>115 G1 117 G1 405 G4</w:t>
      </w:r>
    </w:p>
    <w:p>
      <w:r>
        <w:t>Schweizerisches Bundesarchiv, Digitale Amtsdruckschriften Archives fédérales suisses, Publications officielles numérisées Archivio federale svizzero, Pubblicazioni ufficiali digitali Admission à la vérification d'instruments de mesure de quantités de gaz In Bundesblatt Dans Feuille fédérale In Foglio federale Jahr 2005 Année Anno Band 1 Volume Volume Heft 37 Cahier Numero Geschäftsnummer --- Numéro d'affaire Numero dell'oggetto Datum 20.09.2005 Date Data Seite 5236-5236 Page Pagina Ref. No 10 138 919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