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5084 2003-1602 vom 14. Juni 2002</w:t>
      </w:r>
    </w:p>
    <w:p>
      <w:r>
        <w:t>Bundesverwaltung, 2002-06-14, DE</w:t>
      </w:r>
    </w:p>
    <w:p>
      <w:r>
        <w:rPr>
          <w:b/>
        </w:rPr>
        <w:t xml:space="preserve">Quelle: </w:t>
      </w:r>
      <w:r>
        <w:t>https://mcp.opencaselaw.ch/entscheid/ch_vb_5084_2003-1602</w:t>
      </w:r>
    </w:p>
    <w:p>
      <w:r>
        <w:t>FR: CH_VB 5084 2003-1602 du 14 juin 2002</w:t>
      </w:r>
    </w:p>
    <w:p>
      <w:r>
        <w:t>IT: CH_VB 5084 2003-1602 del 14 giugno 2002</w:t>
      </w:r>
    </w:p>
    <w:p>
      <w:pPr>
        <w:pStyle w:val="Heading2"/>
      </w:pPr>
      <w:r>
        <w:t>Volltext</w:t>
      </w:r>
    </w:p>
    <w:p>
      <w:r>
        <w:t>5084 2003-1602 Ordonnance sur les installations de télécommunication (OIT) Normes techniques pour les installations de télécommunication Conformément à l’art. 31, al. 2, let. a de la loi du 30 avril 1997 sur les télécommuni- 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 munication. Il s’agit de normes édictées par l’OFCOM ou de normes européennes harmonisées édictées soit par le Comité européen de normalisation (CEN), soit par le Comité européen de normalisation électrotechnique (CENELEC), soit par l’Institut euro- 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SICTA, Laupenstrasse 18a, 3001 Berne, téléphone: 031 380 11 80, fax: 031 380 11 81.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12 août 2003 Office fédéral de la communication: Marc Furrer</w:t>
      </w:r>
    </w:p>
    <w:p>
      <w:r>
        <w:t>1 RS 784.10 2 RS 784.101.2</w:t>
      </w:r>
    </w:p>
    <w:p>
      <w:r>
        <w:t>5085 Normes techniques posant une présomption de conformité au sens de l’art. 7 OIT Normes techniques figurant dans la Communication 2003/C168/023 de la Commis- sion dans le cadre de la mise en œuvre de la directive 1999/5/CE4 et posant une pré- 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 Normes techniques édictées par l’OFCOM figurant dans le tableau suivant: Référence du document Titre du document Limite de validité du document Référence du document de remplacement Exigence essentielle OIT NT-10048 Art. 7, al. 3 Norme technique pour émetteurs de radiodiffusion de la télévision numérique de terre DVB-T</w:t>
      </w:r>
    </w:p>
    <w:p>
      <w:r>
        <w:t>3 JO n° C168/2 du 18.07.2003. 4 Directive 1999/5/CE du 9 mars 1999 concernant les équipements hertziens et les équipements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Ordonnance sur les installations de télécommunication (OIT. Normes techniques pour les installations de télécommunication In Bundesblatt Dans Feuille fédérale In Foglio federale Jahr 2003 Année Anno Band 1 Volume Volume Heft 31 Cahier Numero Geschäftsnummer --- Numéro d'affaire Numero dell'oggetto Datum 12.08.2003 Date Data Seite 5084-5085 Page Pagina Ref. No 10 127 566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