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2000 - 2779 vom 24. Mai 1978</w:t>
      </w:r>
    </w:p>
    <w:p>
      <w:r>
        <w:t>Bundesverwaltung, 1978-05-24, DE</w:t>
      </w:r>
    </w:p>
    <w:p>
      <w:r>
        <w:rPr>
          <w:b/>
        </w:rPr>
        <w:t xml:space="preserve">Quelle: </w:t>
      </w:r>
      <w:r>
        <w:t>https://mcp.opencaselaw.ch/entscheid/ch_vb_4_2000_-_2779</w:t>
      </w:r>
    </w:p>
    <w:p>
      <w:r>
        <w:t>FR: CH_VB 4 2000 - 2779 du 24 mai 1978</w:t>
      </w:r>
    </w:p>
    <w:p>
      <w:r>
        <w:t>IT: CH_VB 4 2000 - 2779 del 24 maggio 1978</w:t>
      </w:r>
    </w:p>
    <w:p>
      <w:pPr>
        <w:pStyle w:val="Heading2"/>
      </w:pPr>
      <w:r>
        <w:t>Erwägungen</w:t>
      </w:r>
    </w:p>
    <w:p>
      <w:r>
        <w:rPr>
          <w:b/>
        </w:rPr>
        <w:t>E. 4</w:t>
      </w:r>
    </w:p>
    <w:p>
      <w:r>
        <w:t>2000 - 2779 Délai imparti pour la récolte des signatures: 9 juillet 2002 Initiative populaire fédérale „pour une assurance de base minimale et des primes d’assurance-maladie abordables (initiative ’miniMax LAMal’)“ Examen préliminaire La Chancellerie fédérale suisse, après examen de la liste de signatures présentée le 18 décembre 2000 à l’appui de l’initiative populaire fédérale „pour une assurance de base minimale et des primes d’assurance-maladie abordables (initiative ’miniMax LAMal’)“, vu les art. 68 et 69 de la loi fédérale du 17 décembre 1976 sur les droits politiques 1, vu l’art. 23 de l’ordonnance du 24 mai 1978 sur les droits politiques 2, décide: 1. La liste de signatures à l’appui de l’initiative populaire fédérale „pour une assurance de base minimale et des primes d’assurance-maladie abordables (initiative ’miniMax LAMal’)“, présentée le 18 décembre 2000, satisfait, quant à la forme, aux exigences de la loi; elle contient les indications sui- 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 ble, ainsi que les noms et adresses d’au moins sept, mais pas plus de 27 au- teurs de l’initiative. L’Assemblée fédérale ne se prononcera sur la validité de l’initiative que lorsque celle-ci aura abouti. 1 RS 161.1 2 RS 161.11 3 RS 311.0</w:t>
      </w:r>
    </w:p>
    <w:p>
      <w:r>
        <w:rPr>
          <w:b/>
        </w:rPr>
        <w:t>E. 5</w:t>
      </w:r>
    </w:p>
    <w:p>
      <w:r>
        <w:t>Initiative populaire fédérale 2. L’initiative populaire peut être retirée sans réserve par une décision prise à la majorité absolue des auteurs suivants: No Nom Prénoms Rue No NPA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