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4950 2000-2276 vom 21. Oktober 2000</w:t>
      </w:r>
    </w:p>
    <w:p>
      <w:r>
        <w:t>Bundesverwaltung, 2000-10-21, DE</w:t>
      </w:r>
    </w:p>
    <w:p>
      <w:r>
        <w:rPr>
          <w:b/>
        </w:rPr>
        <w:t xml:space="preserve">Quelle: </w:t>
      </w:r>
      <w:r>
        <w:t>https://mcp.opencaselaw.ch/entscheid/ch_vb_4950_2000-2276</w:t>
      </w:r>
    </w:p>
    <w:p>
      <w:r>
        <w:t>FR: CH_VB 4950 2000-2276 du 21 octobre 2000</w:t>
      </w:r>
    </w:p>
    <w:p>
      <w:r>
        <w:t>IT: CH_VB 4950 2000-2276 del 21 ottobre 2000</w:t>
      </w:r>
    </w:p>
    <w:p>
      <w:pPr>
        <w:pStyle w:val="Heading2"/>
      </w:pPr>
      <w:r>
        <w:t>Volltext</w:t>
      </w:r>
    </w:p>
    <w:p>
      <w:r>
        <w:t>4950 2000-2276 Initiative populaire fédérale „Pas d’hydravions sur les lacs suisses!„ Retrait Par lettre du 21 octobre 2000, le comité d’initiative a informé la Chancellerie fédé- rale que l’initiative populaire fédérale du 15 octobre 1996„Pas d’hydravions sur les lacs suisses!„ (FF 1995 II 759 à 761) a été retirée par une décision prise à la majorité nécessaire des membres du comité d’initiative. Vu cette déclaration de retrait valable, le Conseil fédéral renonce à soumettre l’initiative populaire fédérale „Pas d’hydravions sur les lacs suisses!„ au vote du peuple et des cantons. 24 octobre 2000 Chancellerie fédérale</w:t>
      </w:r>
    </w:p>
    <w:p>
      <w:r>
        <w:t>Schweizerisches Bundesarchiv, Digitale Amtsdruckschriften Archives fédérales suisses, Publications officielles numérisées Archivio federale svizzero, Pubblicazioni ufficiali digitali Initiative populaire fédérale "Pas d'hydravions sur les lacs suisses!" In Bundesblatt Dans Feuille fédérale In Foglio federale Jahr 2000 Année Anno Band 1 Volume Volume Heft 44 Cahier Numero Geschäftsnummer --- Numéro d'affaire Numero dell'oggetto Datum 07.11.2000 Date Data Seite 4950-4950 Page Pagina Ref. No 10 124 935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