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 2004-1793 vom 31. August 2004</w:t>
      </w:r>
    </w:p>
    <w:p>
      <w:r>
        <w:t>Bundesverwaltung, 2004-08-31, DE</w:t>
      </w:r>
    </w:p>
    <w:p>
      <w:r>
        <w:rPr>
          <w:b/>
        </w:rPr>
        <w:t xml:space="preserve">Quelle: </w:t>
      </w:r>
      <w:r>
        <w:t>https://mcp.opencaselaw.ch/entscheid/ch_vb_48_2004-1793_</w:t>
      </w:r>
    </w:p>
    <w:p>
      <w:r>
        <w:t>FR: CH_VB 48 2004-1793 du 31 août 2004</w:t>
      </w:r>
    </w:p>
    <w:p>
      <w:r>
        <w:t>IT: CH_VB 48 2004-1793 del 31 agosto 2004</w:t>
      </w:r>
    </w:p>
    <w:p>
      <w:pPr>
        <w:pStyle w:val="Heading2"/>
      </w:pPr>
      <w:r>
        <w:t>Volltext</w:t>
      </w:r>
    </w:p>
    <w:p>
      <w:r>
        <w:t>4448 2004-1793 Demandes d’octroi de permis concernant la durée du travail</w:t>
      </w:r>
    </w:p>
    <w:p>
      <w:r>
        <w:t>Permis de travail pour les jours fériés (Art. 19 et 20a LTr) – 04-4881 / 102141 Coop, Bâle Région Suisse Romande, 1762 Givisiez Surgelés besoins spéciaux de consommation 24 H 01.11.2004–08.12.2005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31 août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34 Cahier Numero Geschäftsnummer --- Numéro d'affaire Numero dell'oggetto Datum 31.08.2004 Date Data Seite 4448-4448 Page Pagina Ref. No 10 137 899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