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4898 2005-1997 vom 17. Oktober 2001</w:t>
      </w:r>
    </w:p>
    <w:p>
      <w:r>
        <w:t>Bundesverwaltung, 2001-10-17, DE</w:t>
      </w:r>
    </w:p>
    <w:p>
      <w:r>
        <w:rPr>
          <w:b/>
        </w:rPr>
        <w:t xml:space="preserve">Quelle: </w:t>
      </w:r>
      <w:r>
        <w:t>https://mcp.opencaselaw.ch/entscheid/ch_vb_4898_2005-1997_</w:t>
      </w:r>
    </w:p>
    <w:p>
      <w:r>
        <w:t>FR: CH_VB 4898 2005-1997 du 17 octobre 2001</w:t>
      </w:r>
    </w:p>
    <w:p>
      <w:r>
        <w:t>IT: CH_VB 4898 2005-1997 del 17 ottobre 2001</w:t>
      </w:r>
    </w:p>
    <w:p>
      <w:pPr>
        <w:pStyle w:val="Heading2"/>
      </w:pPr>
      <w:r>
        <w:t>Volltext</w:t>
      </w:r>
    </w:p>
    <w:p>
      <w:r>
        <w:t>4898 2005-1997 Ordonnance sur les dispositifs médicaux (ODim) Normes techniques pour les dispositifs médicaux</w:t>
      </w:r>
    </w:p>
    <w:p>
      <w:r>
        <w:t>En vertu de l’art. 4, al. 3, de l’ordonnance du 17 octobre 2001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Normalisa- tion CEN et CENELEC sur mandat de la Commission européenne et de l’Association européenne de libre échange (AELE). Les textes de ces normes peuvent être commandés auprès de l’Association suisse de normalisation (ASN), division switec, Bürglistrasse 29, 8400 Winterthour et, ceux des normes pour les appareils électromédicaux, auprès de l’Electrosuisse, Lupp- menstrasse 1, 8320 Fehraltorf. 30 août 2005 Swissmedic:</w:t>
      </w:r>
    </w:p>
    <w:p>
      <w:r>
        <w:t>Le directeur, Franz Schneller</w:t>
      </w:r>
    </w:p>
    <w:p>
      <w:r>
        <w:t>1 RS 812.213</w:t>
      </w:r>
    </w:p>
    <w:p>
      <w:r>
        <w:t>4899 Annexe Normes techniques pour dispositifs médicaux Numéro Edition Référence ou journal officiel de l’UE Titre EN 285 1996 1999/C 181/03 Stérilisation – Stérilisateurs à la vapeur d’eau – Grands stérilisateurs</w:t>
      </w:r>
    </w:p>
    <w:p>
      <w:r>
        <w:t>EN 375 2001 2005/C 103/03 Informations fournies par le fabricant avec les réactifs de diagnostic in vitro pour usage professionnel</w:t>
      </w:r>
    </w:p>
    <w:p>
      <w:r>
        <w:t>EN 376 2002 2005/C 103/03 Informations fournies par le fabricant de réactifs pour le diagnostic in vitro pour l’utilisation comme autotest</w:t>
      </w:r>
    </w:p>
    <w:p>
      <w:r>
        <w:t>EN 455-1 2000 2001/C 319/06 Gants médicaux non réutilisables – Partie 1: Détection des trous; prescriptions et essais</w:t>
      </w:r>
    </w:p>
    <w:p>
      <w:r>
        <w:t>EN 455-2 2000 2002/C 182/06 Gants médicaux non réutilisables – Partie 2: Propriétés physique exigences et essais (inclues corrigendum 1996)</w:t>
      </w:r>
    </w:p>
    <w:p>
      <w:r>
        <w:t>EN 455-3 1999 2000/C 293/06 Gants médicaux non réutilisables – Partie 3: Exigences et essais pour évaluation biologique</w:t>
      </w:r>
    </w:p>
    <w:p>
      <w:r>
        <w:t>EN 475 1995 1999/C 181/03 Dispositifs médicaux – Signaux d’alarme électriques</w:t>
      </w:r>
    </w:p>
    <w:p>
      <w:r>
        <w:t>EN 550 1994 2005/C 153/08 Stérilisation de dispositifs médicaux – Validation et contrôle de routine pour la stérilisation à l’oxyde d’éthylène</w:t>
      </w:r>
    </w:p>
    <w:p>
      <w:r>
        <w:t>EN 552 ensemble avec 1994 2005/C 153/08 Stérilisation de dispositifs médicaux – Validation et contrôle de routine de la stérilisation par irradiation EN 552/A1 et 1999 1999/C 288/12 Stérilisation de dispositifs médicaux – Validation et contrôle de routine de la stérili- sation par irradiation – Amendement A1 EN 552/A2 2000 2002/C 182/06 Stérilisation de dispositifs médicaux – Validation et contrôle de routine de la stérili- sation par irradiation – Amendement A2</w:t>
      </w:r>
    </w:p>
    <w:p>
      <w:r>
        <w:t>EN 554 1994 2005/C 153/08 Stérilisation de dispositifs médicaux – Validation et contrôle de routine pour la stérilisation à la vapeur d’eau</w:t>
      </w:r>
    </w:p>
    <w:p>
      <w:r>
        <w:t>EN 556-1 2001 2005/C 103/03 2005/C 153/08 Stérilisation des dispositifs médicaux – Exigences relatives aux dispositifs médicaux en vue d’obtenir l’étiquetage «STERILE» – Partie 1: Exigences relatives aux dispositifs médicaux stérilisés au stade terminal</w:t>
      </w:r>
    </w:p>
    <w:p>
      <w:r>
        <w:t>EN 556-2 2003 2005/C 153/08 Stérilisation des dispositifs médicaux – Exigences relatives aux dispositifs médicaux en vue d’obtenir l’étiquetage «STERILE» – Partie 2: Exigences pour les dispositifs médicaux préparés aseptiquement</w:t>
      </w:r>
    </w:p>
    <w:p>
      <w:r>
        <w:t>4900 Numéro Edition Référence ou journal officiel de l’UE Titre EN 591 2001 2005/C 103/03</w:t>
      </w:r>
    </w:p>
    <w:p>
      <w:r>
        <w:t>Notices d’utilisation des instruments pour le diagnostic in vitro pour usage professionnel</w:t>
      </w:r>
    </w:p>
    <w:p>
      <w:r>
        <w:t>EN 592 2002 2005/C 103/03</w:t>
      </w:r>
    </w:p>
    <w:p>
      <w:r>
        <w:t>Instructions d’utilisation d’instruments pour le diagnostic in vitro pour usage comme auto-test</w:t>
      </w:r>
    </w:p>
    <w:p>
      <w:r>
        <w:t>EN 600 1996 1999/C 181/03 Préservatifs masculins en latex de caoutchouc naturel</w:t>
      </w:r>
    </w:p>
    <w:p>
      <w:r>
        <w:t>EN 724 1994 1999/C 181/03 Guide d’application des EN 29001 et EN 46001 et des EN 29002 et EN 46002 pour les dispositifs médicaux non actifs</w:t>
      </w:r>
    </w:p>
    <w:p>
      <w:r>
        <w:t>EN 737-1 1998 1999/C 181/03 Systèmes de distribution de gaz médicaux – Partie 1: Prises murales pour gaz médicaux comprimés et pour le vide (aspiration)</w:t>
      </w:r>
    </w:p>
    <w:p>
      <w:r>
        <w:t>EN 737-2 ensemble avec 1998 1999/C 181/03 Systèmes de distribution de gaz médicaux – Partie 2: Systèmes finals d’évacuation des gaz d’anesthésie – Règles fondamentales EN 737-2/A1 1999 2000/C 293/06 Systèmes de distribution de gaz médicaux – Partie 2: Systèmes finals d’évacuation des gaz d’anesthésie – Règles fondamentales – Amendement A1</w:t>
      </w:r>
    </w:p>
    <w:p>
      <w:r>
        <w:t>EN 737-3 ensemble avec 1998 1999/C 227/09 Systèmes de distribution de gaz médicaux – Partie 3: Systèmes de distribution pour gaz médicaux comprimés et vide (aspiration) EN 737-3/A1 1999 2000/C 293/06 Systèmes de distribution de gaz médicaux – Partie 3: Systèmes de distribution pour gaz médicaux comprimés et vide (aspiration) – Amendement A1</w:t>
      </w:r>
    </w:p>
    <w:p>
      <w:r>
        <w:t>EN 737-4 1998 1999/C 181/03 Systèmes de distribution de gaz médicaux – Partie 4: Prises murales pour systèmes d’évacuation des gaz d’anesthésie</w:t>
      </w:r>
    </w:p>
    <w:p>
      <w:r>
        <w:t>EN 738-1 ensemble avec 1997 1999/C 181/03 Détendeurs pour l’utilisation avec les gaz médicaux – Partie 1: Détendeurs et détendeurs-débitmètres EN 738-1/A1 2002 2002/C 310/04 Détendeurs pour l’utilisation avec les gaz médicaux – Partie 1: Détendeurs et détendeurs-débitmètres – Amendement A1</w:t>
      </w:r>
    </w:p>
    <w:p>
      <w:r>
        <w:t>EN 738-2 1998 2000/C 293/06 Détendeurs pour l’utilisation avec les gaz médicaux – Partie 2: Détendeurs de rampes et de canalisations</w:t>
      </w:r>
    </w:p>
    <w:p>
      <w:r>
        <w:t>EN 738-3 ensemble avec 1998 2000/C 293/06 Détendeurs pour l’utilisation avec les gaz médicaux – Partie 3: Détendeurs intégrés dans les robinets de bouteilles EN 738-3/A1 2002 2002/C 310/04 Détendeurs pour l’utilisation avec les gaz médicaux – Partie 3: Détendeurs intégrés dans les robinets de bouteilles – Amendement A1</w:t>
      </w:r>
    </w:p>
    <w:p>
      <w:r>
        <w:t>4901 Numéro Edition Référence ou journal officiel de l’UE Titre EN 738-4 ensemble avec 1998 2000/C 293/06 Détendeurs pour l’utilisation avec les gaz médicaux – Partie 4: Détendeurs à basse pression conçus pour le matériel médical EN 738-4/A1 2002 2002/C 310/04 Détendeurs pour l’utilisation avec les gaz médicaux – Partie 4: Détendeurs à basse pression conçus pour le matériel médical – Amendement A1</w:t>
      </w:r>
    </w:p>
    <w:p>
      <w:r>
        <w:t>EN 739 ensemble avec 1998 1999/C 181/03 Flexibles de raccordement à basse pression pour utilisation avec les gaz médicaux EN 739/A1 2002 2002/C 310/04 Flexibles de raccordement à basse pression pour utilisation avec les gaz médicaux – Amendement A1</w:t>
      </w:r>
    </w:p>
    <w:p>
      <w:r>
        <w:t>EN 740 1998 1999/C 227/09 Systèmes d’anesthésie et leur modules – Règles particulières</w:t>
      </w:r>
    </w:p>
    <w:p>
      <w:r>
        <w:t>EN 793 1997 1999/C 181/03 Prescriptions particulières relatives à la sécurité des gaines techniques à usage médi- cal</w:t>
      </w:r>
    </w:p>
    <w:p>
      <w:r>
        <w:t>EN 794-1 ensemble avec 1997 2005/C 103/03 Ventilateurs pulmonaires – Partie 1: Prescriptions particulières des ventilateurs pour soins critiques EN 794-1/A1 2000 2005/C 103/03 Ventilateurs pulmonaires – Partie 1: Prescriptions particulières des ventilateurs pour soins critiques – Amendement A1</w:t>
      </w:r>
    </w:p>
    <w:p>
      <w:r>
        <w:t>EN 794-2 1997 1999/C 181/03 Ventilateurs pulmonaires – Partie 2: Règles particulières pour l’emploi à domicile</w:t>
      </w:r>
    </w:p>
    <w:p>
      <w:r>
        <w:t>EN 794-3 1998 1999/C 181/03 Appareils électromédicaux – Ventilateurs pulmonaires – Partie 3: Règles particulières pour les ventilateurs d’urgence et de transport</w:t>
      </w:r>
    </w:p>
    <w:p>
      <w:r>
        <w:t>EN 864 1996 1999/C 181/03 Appareils électromédicaux – Capnomètres pour utilisation chez l’homme – Prescriptions particulières</w:t>
      </w:r>
    </w:p>
    <w:p>
      <w:r>
        <w:t>EN 865 1997 1999/C 181/03 Oxymètres de pouls – Prescriptions particulières</w:t>
      </w:r>
    </w:p>
    <w:p>
      <w:r>
        <w:t>EN 867-2 1997 1999/C 181/03 Systèmes non biologiques destinés à être utilisés dans des stérilisateurs – Partie 2: Indicateurs de procédé (classe A)</w:t>
      </w:r>
    </w:p>
    <w:p>
      <w:r>
        <w:t>EN 867-3 1997 1999/C 181/03 Systèmes non biologiques destinés à être utilisés dans des stérilisateurs – Partie 3: Spécifications pour les indicateurs de la classe B destinés à être utilisés dans l’essai de Bowie-Dick</w:t>
      </w:r>
    </w:p>
    <w:p>
      <w:r>
        <w:t>EN 868-1 1997 2005/C 153/08 Matériaux et systèmes d’emballages pour les dispositifs médicaux devant être stérilisés – Partie 1: Exigences générales et méthodes d’essai</w:t>
      </w:r>
    </w:p>
    <w:p>
      <w:r>
        <w:t>4902 Numéro Edition Référence ou journal officiel de l’UE Titre EN 928 1995 2005/C 103/03 Systèmes d’analyses médicales in vitro – Guide d’application des EN 29001 et EN 46001, et EN 29002 et EN 46002 pour les dispositifs médicaux de diagnostic in vitro</w:t>
      </w:r>
    </w:p>
    <w:p>
      <w:r>
        <w:t>EN 980 2003 2005/C 103/03 2005/C 153/08 Symboles graphiques utilisés pour l’étiquetage des dispositifs médicaux</w:t>
      </w:r>
    </w:p>
    <w:p>
      <w:r>
        <w:t>EN 1041 1998 2005/C 153/08 Informations fournies par le fabricant avec les dispositifs médicaux</w:t>
      </w:r>
    </w:p>
    <w:p>
      <w:r>
        <w:t>EN 1060-1 ensemble avec 1995 1999/C 181/03 Tensiomètres non invasifs – Partie 1: exigences générales EN 1060-1/A1 2002 2002/C 310/04 Tensiomètres non invasifs – Partie 1: exigences générales – Amendement A1</w:t>
      </w:r>
    </w:p>
    <w:p>
      <w:r>
        <w:t>EN 1060-2 1995 1999/C 181/03 Tensiomètres non invasifs – Partie 2: exigences complémentaires concernant les tensiomètres mécaniques</w:t>
      </w:r>
    </w:p>
    <w:p>
      <w:r>
        <w:t>EN 1060-3 1997 1999/C 181/03 Tensiomètres non invasifs – Partie 3: exigences complémentaires concernant les systèmes électromécaniques de mesure de la pression sanguine</w:t>
      </w:r>
    </w:p>
    <w:p>
      <w:r>
        <w:t>EN 1089-3 ensemble avec 1997 1999/C 181/03 Bouteilles à gaz transportables – Identification de la bouteille à gaz – Partie 3: Code couleur EN 1089-3/A1 1999 2000/C 293/06 Bouteilles à gaz transportables – Identification de la bouteille à gaz – Partie 3: Code couleur – Amendement A1</w:t>
      </w:r>
    </w:p>
    <w:p>
      <w:r>
        <w:t>EN 1174-1 1996 2005/C 153/08 Stérilisation des dispositifs médicaux – Estimation de la population de micro-orga- nismes sur un produit – Partie 1: exigences</w:t>
      </w:r>
    </w:p>
    <w:p>
      <w:r>
        <w:t>EN 1174-2 1996 2005/C 153/08 Stérilisation des dispositifs médicaux – Estimation de la population de micro-organismes sur un produit – Partie 2: Lignes directrices</w:t>
      </w:r>
    </w:p>
    <w:p>
      <w:r>
        <w:t>EN 1174-3 1996 2005/C 153/08 Stérilisation des dispositifs médicaux – Estimation de la population de micro- organismes sur un produit – Partie 3: Lignes directrices concernant les méthodes de validation des techniques microbiologiques</w:t>
      </w:r>
    </w:p>
    <w:p>
      <w:r>
        <w:t>EN 1280-1 ensemble avec 1997 2005/C 103/03 Systèmes de remplissage spécifiques à l’agent pour évaporateurs d’anesthésie – Partie 1: Systèmes de remplissage à clavettes rectangulaires EN 1280-1/A1 2000 2005/C 103/03 Systèmes de remplissage spécifiques à l’agent pour évaporateurs d’anesthésie – Partie 1: Systèmes de remplissage à clavettes rectangulaires – Amendement A1</w:t>
      </w:r>
    </w:p>
    <w:p>
      <w:r>
        <w:t>4903 Numéro Edition Référence ou journal officiel de l’UE Titre EN 1281-1 ensemble avec 1997 1999/C 181/03 Matériel respiratoire et d’anesthésie – Raccords coniques – Partie 1: Raccords mâles et femelles EN 1281-1/A1 1998 1999/C 181/03 Matériel respiratoire et d’anesthésie – Raccords coniques – Partie 1: Raccords mâles et femelles – Amendement A1</w:t>
      </w:r>
    </w:p>
    <w:p>
      <w:r>
        <w:t>EN 1281-2 1995 1999/C 181/03 Matériel respiratoire et d’anesthésie – Raccords coniques – Partie 2: Raccords à vis pouvant supporter un certain poids (ISO 5356-2:1987 modifiée)</w:t>
      </w:r>
    </w:p>
    <w:p>
      <w:r>
        <w:t>EN 1282-1 1996 1999/C 181/03 Matériel respiratoire et d’anesthésie – Tubes de trachéotomie – Partie 1: Tubes pour adultes</w:t>
      </w:r>
    </w:p>
    <w:p>
      <w:r>
        <w:t>EN 1282-2 1997 1999/C 181/03 Matériel respiratoire et d’anesthésie – Tubes de trachéotomie – Partie 2: Tubes pédiatriques</w:t>
      </w:r>
    </w:p>
    <w:p>
      <w:r>
        <w:t>EN 1422 1997 1999/C 181/03 Stérilisateurs à usage médicaux – Stérilisateurs à oxyde d’éthylène – Règles et méthodes d’essai</w:t>
      </w:r>
    </w:p>
    <w:p>
      <w:r>
        <w:t>EN 1618 1997 1999/C 181/03 Cathéters autres que les cathéters intravascu- laires – Méthodes d’essai des propriétés communes</w:t>
      </w:r>
    </w:p>
    <w:p>
      <w:r>
        <w:t>EN 1639 1996 1999/C 181/03 Art dentaire – Dispositifs médicaux pour l’art dentaire – Instruments</w:t>
      </w:r>
    </w:p>
    <w:p>
      <w:r>
        <w:t>EN 1640 1996 1999/C 181/03 Art dentaire – Dispositifs médicaux pour l’art dentaire – Matériel</w:t>
      </w:r>
    </w:p>
    <w:p>
      <w:r>
        <w:t>EN 1641 1996 1999/C 181/03 Art dentaire – Dispositifs médicaux pour l’art dentaire – Produits</w:t>
      </w:r>
    </w:p>
    <w:p>
      <w:r>
        <w:t>EN 1642 1996 1999/C 181/03 Art dentaire – Dispositifs médicaux pour l’art dentaire – Implants dentaires</w:t>
      </w:r>
    </w:p>
    <w:p>
      <w:r>
        <w:t>EN 1658 1996 1999/C 227/08 Exigences de marquage des instruments de diagnostic in vitro</w:t>
      </w:r>
    </w:p>
    <w:p>
      <w:r>
        <w:t>EN 1707 1996 1999/C 181/03 Assemblages coniques à 6 % (Luer) des seringues et aiguilles et de certains autres appareils à usage médical – Assemblage à verrouillage</w:t>
      </w:r>
    </w:p>
    <w:p>
      <w:r>
        <w:t>EN 1782 1998 1999/C 181/03 Tubes trachéaux et raccords</w:t>
      </w:r>
    </w:p>
    <w:p>
      <w:r>
        <w:t>EN 1789/A1 2003 2003/C 268/12 Véhicules de transport sanitaire et leurs équipements – Véhicule d’ambulance</w:t>
      </w:r>
    </w:p>
    <w:p>
      <w:r>
        <w:t>EN 1819 1997 1999/C 181/03 Laryngoscopes pour intubation trachéale – Prescriptions particulières</w:t>
      </w:r>
    </w:p>
    <w:p>
      <w:r>
        <w:t>EN 1820 1997 1999/C 181/03 Ballons-réservoirs d’anesthésie</w:t>
      </w:r>
    </w:p>
    <w:p>
      <w:r>
        <w:t>EN 1865 1999 2000/C 293/06 Spécifications des brancards et équipements d’ambulances pour le transport des patients</w:t>
      </w:r>
    </w:p>
    <w:p>
      <w:r>
        <w:t>4904 Numéro Edition Référence ou journal officiel de l’UE Titre EN 1970 2000 2001/C 319/05 Lits réglables pour les personnes handicapées – Exigences et méthodes d’essai</w:t>
      </w:r>
    </w:p>
    <w:p>
      <w:r>
        <w:t>EN 1985 1998 1999/C 227/09 Aides à la marche – Prescriptions générales et méthodes d’essai</w:t>
      </w:r>
    </w:p>
    <w:p>
      <w:r>
        <w:t>EN ISO 4074 2002 2002/C 182/06 Préservatifs masculins en latex de caoutchouc naturel – Exigences et méthodes d’essai (ISO 4074:2002)</w:t>
      </w:r>
    </w:p>
    <w:p>
      <w:r>
        <w:t>EN ISO 4135 2001 2005/C 103/03 Matériel d’anesthésie et de réanimation respiratoire – Vocabulaire (ISO 4135:2001)</w:t>
      </w:r>
    </w:p>
    <w:p>
      <w:r>
        <w:t>EN ISO 8185 1997 1999/C 181/03 Humidificateurs médicaux – Exigences générales relatives aux systèmes d’humidification</w:t>
      </w:r>
    </w:p>
    <w:p>
      <w:r>
        <w:t>EN ISO 8359 1996 1999/C 181/03 Concentrateurs d’oxygène à usage médical – Prescriptions de sécurité</w:t>
      </w:r>
    </w:p>
    <w:p>
      <w:r>
        <w:t>EN ISO 9360-1 2000 2001/C 319/06 Matériel d’anesthésie et réanimation respiratoire – Echangeurs de chaleur et d’humidité (ECH) utilisés pour humidifier les gaz respirés par les êtres humains – Partie 1: ECH pour utilisation avec des volumes courants d’au moins 250 ml (ISO 9360-1:2000)</w:t>
      </w:r>
    </w:p>
    <w:p>
      <w:r>
        <w:t>EN ISO 9360-2 2002 2003/C 75/09 Matériel d’anesthésie et de réanimation respiratoire – Échangeurs de chaleur et d’humidité (ECH) utilisés pour humidifier les gaz respirés par les êtres humains – Partie 2: ECH pour utilisation avec des patients trachéotomisés ayant des volumes courants d’au moins 250 ml (ISO 9360-2:2001)</w:t>
      </w:r>
    </w:p>
    <w:p>
      <w:r>
        <w:t>EN ISO 9703-3 1998 1999/C 227/09 Signaux d’alarme pour l’anesthésie et les soins respiratoires – Partie 3: Lignes directrices relatives à l’application des alarmes (ISO 9703-3:1998)</w:t>
      </w:r>
    </w:p>
    <w:p>
      <w:r>
        <w:t>EN ISO 10079-1 1999 2000/C 293/06 Matériel d’aspiration médical – Partie 1: Matériel électrique d’aspiration – Prescriptions de sécurité (ISO 10079-1:1999)</w:t>
      </w:r>
    </w:p>
    <w:p>
      <w:r>
        <w:t>EN ISO 10079-2 1999 2000/C 293/06 Appareils d’aspiration médicaux – Partie 2: Appareils d’aspiration manuels (ISO 10079-2:1999)</w:t>
      </w:r>
    </w:p>
    <w:p>
      <w:r>
        <w:t>EN ISO 10079-3 1999 2000/C 293/06 Matériel d’aspiration médical – Partie 3: Appareils d’aspiration alimentés par une source d’aspiration (vide) ou de pression (ISO 10079-3:1999)</w:t>
      </w:r>
    </w:p>
    <w:p>
      <w:r>
        <w:t>EN ISO 10535 1998 2000/C 293/06 Lève-personnes pour transférer des personnes handicapées – Exigences et méthodes d’essai (ISO 10535:1998)</w:t>
      </w:r>
    </w:p>
    <w:p>
      <w:r>
        <w:t>4905 Numéro Edition Référence ou journal officiel de l’UE Titre EN ISO 10555-1 ensemble avec 1996 1999/C 181/03 Cathéters intravasculaires stériles, non réutilisables – Partie 1: Prescriptions générales (ISO 10555-1:1995) EN ISO 10555-1/A1 1999 2000/C 293/06 Cathéters intravasculaires stériles, non réutilisables – Partie 1: Prescriptions générales – Amendement A1 (ISO 10555-1:1995/A1:1999)</w:t>
      </w:r>
    </w:p>
    <w:p>
      <w:r>
        <w:t>EN ISO 10651-4 2002 2002/C 310/04 Ventilateurs pulmonaires – Partie 4: Exi- gences relatives aux ressuscitateurs à puis- sance motrice manuelle (ISO 10651-4:2002)</w:t>
      </w:r>
    </w:p>
    <w:p>
      <w:r>
        <w:t>EN ISO 10993-1 2003 2005/C 153/08 Evaluation biologique des dispositifs médicaux – Partie 1: Evaluation et essais (ISO 10993-1:2003)</w:t>
      </w:r>
    </w:p>
    <w:p>
      <w:r>
        <w:t>EN ISO 10993-4 2002 2002/C 321/02 2005/C 153/08 Evaluation biologique des dispositifs médicaux – Partie 4: Choix des essais concernant les interactions avec le sang (ISO 10993-4:2002)</w:t>
      </w:r>
    </w:p>
    <w:p>
      <w:r>
        <w:t>EN ISO 10993-5 1999 2005/C 153/08 Evaluation biologique des dispositifs médicaux – Partie 3: Essais concernant la cytotoxicité in vitro (ISO 10993-5:1999)</w:t>
      </w:r>
    </w:p>
    <w:p>
      <w:r>
        <w:t>EN ISO 10993-7 1995 2000/C 293/07 Evaluation biologiques des dispositifs médicaux – Partie 7: Résidus de stérilisation à l’oxyde d’éthylène (ISO 10993-7:1995)</w:t>
      </w:r>
    </w:p>
    <w:p>
      <w:r>
        <w:t>EN ISO 10993-8 2000 2005/C 103/03 Evaluation biologique des dispositifs médicaux – Partie 8: Sélection et qualifica- tion des matériaux de référence utilisés pour les essais biologiques (ISO 10993-8:2000)</w:t>
      </w:r>
    </w:p>
    <w:p>
      <w:r>
        <w:t>EN ISO 10993-9 1999 2005/C 153/08 Evaluation biologique des dispositifs médicaux – Partie 9: Cadre pour l’identification et la quantification des pro- duits potentiels de dégradation (ISO 10993-9:1999)</w:t>
      </w:r>
    </w:p>
    <w:p>
      <w:r>
        <w:t>EN ISO 10993-10 2002 2002/C 321/02 2005/C 153/08 Evaluation biologique des dispositifs médicaux – Partie 10: Essais d’irritation et d’hypersensibilité retardée (ISO 10993-10:2002)</w:t>
      </w:r>
    </w:p>
    <w:p>
      <w:r>
        <w:t>EN ISO 10993-11 1995 2005/C 153/08 Evaluation biologiques des dispositifs médicaux – Partie 11: Essais de toxicité systémique (ISO 10993-11:1993)</w:t>
      </w:r>
    </w:p>
    <w:p>
      <w:r>
        <w:t>EN ISO 10993-12 2004 2005/C 153/08 Evaluation biologique des dispositifs médicaux – Partie 12: Préparation des échan- tillons et matériaux de référence (ISO 10993-12:2002)</w:t>
      </w:r>
    </w:p>
    <w:p>
      <w:r>
        <w:t>EN ISO 10993-13 1998 2005/C 153/08 Evaluation biologique des dispositifs médicaux – Partie 13: Identification et quantification des produits de dégradation de dispositifs médicaux à base de polymères (ISO 10993-13:1998)</w:t>
      </w:r>
    </w:p>
    <w:p>
      <w:r>
        <w:t>4906 Numéro Edition Référence ou journal officiel de l’UE Titre EN ISO 10993-14 2001 2002/C 182/06 Evaluation biologique des dispositifs médicaux – Partie 14: Identification et quantification des produits de dégradation des céramiques (ISO 10993-14:2001)</w:t>
      </w:r>
    </w:p>
    <w:p>
      <w:r>
        <w:t>EN ISO 10993-15 2000 2001/C 319/06 Evaluation biologique des dispositifs médicaux – Partie 15: Identification et quantification des produits de dégradation issus des métaux et alliages (ISO 10993- 15:2000)</w:t>
      </w:r>
    </w:p>
    <w:p>
      <w:r>
        <w:t>EN ISO 10993-16 1997 2005/C 153/08 Evaluation biologique des dispositifs médicaux – Partie 16: Conception des études toxicocinétiques des produits de dégradation et des substances relargables (ISO 10993-16:1997)</w:t>
      </w:r>
    </w:p>
    <w:p>
      <w:r>
        <w:t>EN ISO 10993-17 2002 2005/C 153/08 Evaluation biologique des dispositifs médicaux – Partie 17: Établissement des limites admissibles des substances relargables (ISO 10993-17:2002)</w:t>
      </w:r>
    </w:p>
    <w:p>
      <w:r>
        <w:t>EN ISO 11196 1997 1999/C 181/03 Dispositifs de contrôle de gaz d’anesthésie (ISO 11196:1995, rectificatif technique 1:1997 inclus)</w:t>
      </w:r>
    </w:p>
    <w:p>
      <w:r>
        <w:t>EN ISO 11810 2002 2002/C 321/02 Optique et instruments d’optique – Lasers et équipements associés aux lasers – Méthode d’essai de la résistance au laser des draps chirurgicaux et/ou des couvertures de protection des patients (ISO 11810:2002)</w:t>
      </w:r>
    </w:p>
    <w:p>
      <w:r>
        <w:t>EN ISO 11990 2003 2003/C 268/12 Optique et instruments d’optique – Lasers et équipements associés aux lasers – Détermination de la résistance au laser des tubes trachéaux (ISO 11990:2003)</w:t>
      </w:r>
    </w:p>
    <w:p>
      <w:r>
        <w:t>EN 12006-1 1999 2000/C 293/06 Implants chirurgicaux non actifs – Exigences particulières pour les implants cardio-vasculaires – Partie 1: Prothèses valvulaires cardiaques</w:t>
      </w:r>
    </w:p>
    <w:p>
      <w:r>
        <w:t>EN 12006-2 1998 1999/C 181/03 Implants chirurgicaux non actifs – Exigences particulières pour les implants cardio-vasculaires – Partie 2: Prothèses vasculaires y compris les conduits valvulés</w:t>
      </w:r>
    </w:p>
    <w:p>
      <w:r>
        <w:t>EN 12006-3 1998 1999/C 227/09 Implants chirurgicaux non actifs – Exigences particulières pour les implants cardio-vasculaires – Partie 3: Dispositifs endovasculaires</w:t>
      </w:r>
    </w:p>
    <w:p>
      <w:r>
        <w:t>EN 12010 1998 1999/C 181/03 Implants chirurgicaux non actifs – Prothèses articulaires – Exigences particulières</w:t>
      </w:r>
    </w:p>
    <w:p>
      <w:r>
        <w:t>EN 12011 1998 1999/C 181/03 Instrumentation devant être utilisée en association avec les implants chirurgicaux non actifs – Exigences générales</w:t>
      </w:r>
    </w:p>
    <w:p>
      <w:r>
        <w:t>4907 Numéro Edition Référence ou journal officiel de l’UE Titre EN 12182 1999 2000/C 293/06 Aides techniques pour personnes handicapées – Exigences générales et méthodes d’essai</w:t>
      </w:r>
    </w:p>
    <w:p>
      <w:r>
        <w:t>EN 12183 1999 1999/C 227/09 Fauteuils roulants à propulsion manuelle – Exigences et méthodes d’essai</w:t>
      </w:r>
    </w:p>
    <w:p>
      <w:r>
        <w:t>EN 12184 1999 1999/C 227/09 Fauteuils roulants électriques, trottinettes et leurs chargeurs – Exigences et méthodes d’essai</w:t>
      </w:r>
    </w:p>
    <w:p>
      <w:r>
        <w:t>EN 12218 ensemble avec 1998 2000/C 293/06 Systèmes de rails de support pour appareils médicaux EN 12218/A1 2002 2002/C 310/04 Systèmes de rails de support pour appareils médicaux – Amendement A1</w:t>
      </w:r>
    </w:p>
    <w:p>
      <w:r>
        <w:t>EN 12286 ensemble avec 1998 2005/C 103/03 Dispositifs médicaux de diagnostic in vitro – Mesure des grandeurs dans des échantillons d’origine biologique – Présentation des modes opératoires de mesure de référence EN 12286/A1 2000 2005/C 103/03 Dispositifs médicaux de diagnostic in vitro – Mesure des grandeurs dans des échantillons d’origine biologique – Présentation des modes opératoires de mesure de référence – Amendement A1</w:t>
      </w:r>
    </w:p>
    <w:p>
      <w:r>
        <w:t>EN 12287 1999 2005/C 103/03 Dispositifs médicaux de diagnostic in vitro – Mesure des grandeurs dans des échantillons d’origine biologique – Description des matériaux de référence</w:t>
      </w:r>
    </w:p>
    <w:p>
      <w:r>
        <w:t>EN 12322 ensemble avec 1999 2005/C 103/03 Dispositifs médicaux de diagnostic in vitro – Milieux de culture de microbiologie – Critères de performance des milieux de culture EN 12322/A1 2001 2005/C 103/03 Dispositifs médicaux de diagnostic in vitro – Milieux de culture de microbiologie – Critères de performance des milieux de culture – Amendement A1</w:t>
      </w:r>
    </w:p>
    <w:p>
      <w:r>
        <w:t>EN 12342 1998 1999/C 181/03 Tubes (tuyaux) respiratoires destinés à être utilisés avec des appareils d’anesthésie et des ventilateurs</w:t>
      </w:r>
    </w:p>
    <w:p>
      <w:r>
        <w:t>EN 12442-1 2000 2001/C 319/05 Tissus animaux et leur dérivés utilisés dans la fabrication des dispositifs médicaux – Partie 1: Analyse et gestion des risques</w:t>
      </w:r>
    </w:p>
    <w:p>
      <w:r>
        <w:t>EN 12442-2 2000 2001/C 319/05 Tissus animaux et leur dérivés utilisés dans la fabrication des dispositifs médicaux – Partie 2: Contrôles de l’origine, de la collecte et du traitement</w:t>
      </w:r>
    </w:p>
    <w:p>
      <w:r>
        <w:t>EN 12442-3 2000 2001/C 319/05 Tissus animaux et leur dérivés utilisés dans la fabrication des dispositifs médicaux – Partie 3: Validation de l’élimination et/ou de l’inactivation des virus et agents transmissibles</w:t>
      </w:r>
    </w:p>
    <w:p>
      <w:r>
        <w:t>4908 Numéro Edition Référence ou journal officiel de l’UE Titre EN 12470-1 2000 2000/C 293/06 Thermomètres médicaux – Partie 1: Thermomètres à dilatation de liquide métallique dans une gaine de verre, avec dispositif à maximum</w:t>
      </w:r>
    </w:p>
    <w:p>
      <w:r>
        <w:t>EN 12470-2 2000 2001/C 319/05 Thermomètres médicaux – Partie 2: Thermomètres à changement de phase (matrice à points)</w:t>
      </w:r>
    </w:p>
    <w:p>
      <w:r>
        <w:t>EN 12470-3 2000 2000/C 293/06 Thermomètres médicaux – Partie 3: Performances des thermomètres électriques compacts (à comparaison et à extrapolation) avec dispositif à maximum</w:t>
      </w:r>
    </w:p>
    <w:p>
      <w:r>
        <w:t>EN 12470-4 2000 2001/C 319/05 Thermomètres médicaux – Partie 4: Fonctionnement des thermomètres électriques de mesure continue</w:t>
      </w:r>
    </w:p>
    <w:p>
      <w:r>
        <w:t>EN 12470-5 2003 2003/C 268/12 Thermomètres médicaux – Partie 5: Performance des thermomètres tympaniques à infrarouges (avec dispositif à maximum)</w:t>
      </w:r>
    </w:p>
    <w:p>
      <w:r>
        <w:t>EN 12523 1998 1999/C 227/09 Prothèses de membre externes et orthèses externes – Exigences et méthodes d’essai</w:t>
      </w:r>
    </w:p>
    <w:p>
      <w:r>
        <w:t>EN 12563 1998 1999/C 227/09 Implants chirurgicaux non actifs – Prothèses de l’articulation de la hanche – Exigences spécifiques relatives aux prothèses de l’articulation de la hanche</w:t>
      </w:r>
    </w:p>
    <w:p>
      <w:r>
        <w:t>EN 12564 1998 1999/C 227/09 Implants chirurgicaux non actifs – Prothèses de l’articulation du genou – Exigences spécifiques relatives aux prothèses de l’articulation du genou</w:t>
      </w:r>
    </w:p>
    <w:p>
      <w:r>
        <w:t>EN 12598 1999 1999/C 227/09 Moniteurs d’oxygène pour les mélanges gazeux respiratoires – Prescriptions particulières</w:t>
      </w:r>
    </w:p>
    <w:p>
      <w:r>
        <w:t>EN ISO 12870 1997 1999/C 181/03 Optique ophtalmique – Montures de lunettes – Exigences générales et méthodes d’essai</w:t>
      </w:r>
    </w:p>
    <w:p>
      <w:r>
        <w:t>EN 13014 2000 2001/C 319/05 Raccordements pour tubes à prélèvement de gaz du matériel respiratoire et anesthésique</w:t>
      </w:r>
    </w:p>
    <w:p>
      <w:r>
        <w:t>EN 13220 1998 2000/C 293/06 Dispositifs à débitmètre pour prises murales des réseaux de distribution de gaz médicaux</w:t>
      </w:r>
    </w:p>
    <w:p>
      <w:r>
        <w:t>EN 13221 2000 2001/C 319/05 Raccords flexibles haute pression pour utilisation avec les gaz médicaux</w:t>
      </w:r>
    </w:p>
    <w:p>
      <w:r>
        <w:t>EN 13328-1 2001 2002/C 182/06 Filtres pour appareils de protection respiratoire et pour systèmes d’anesthésie – Partie 1: Méthode d’essai pour l’évaluation du rendement de filtration</w:t>
      </w:r>
    </w:p>
    <w:p>
      <w:r>
        <w:t>EN 13328-2 2002 2003/C 75/09 Filtres pour systèmes respiratoires utilisés en anesthésie et soins respiratoires – Partie 2: Propriétés autres que la filtration</w:t>
      </w:r>
    </w:p>
    <w:p>
      <w:r>
        <w:t>4909 Numéro Edition Référence ou journal officiel de l’UE Titre EN ISO 13485 2000 2002/C 182/05 2003/C 32/04 Systèmes qualité – Dispositifs médicaux – Exigences particulières relatives à l’application de l’EN ISO 9001:1994 (révision de l’EN 46001:1996), (identique à ISO 13485:1996)</w:t>
      </w:r>
    </w:p>
    <w:p>
      <w:r>
        <w:t>EN ISO 13488 2000 2002/C 182/05 2003/C 32/04 Systèmes qualité – Dispositifs médicaux – Exigences particulières relatives à l’application de l’EN ISO 9002:1994 (révision de l’EN 46002:1996), (identique à ISO 13488:1996)</w:t>
      </w:r>
    </w:p>
    <w:p>
      <w:r>
        <w:t>EN ISO 13485 2003 2005/C 103/03 2005/C 153/08 Dispositifs médicaux – Systèmes de mana- gement de la qualité – Exigences à des fins réglementaires (ISO 13485:2003)</w:t>
      </w:r>
    </w:p>
    <w:p>
      <w:r>
        <w:t>EN 13503-8 2000 2001/C 319/05 Implants ophtalmiques – Lentilles intra- oculaires – Partie 8: Exigences fondamentales (ISO/FDIS 11979-8:1999, modifié)</w:t>
      </w:r>
    </w:p>
    <w:p>
      <w:r>
        <w:t>EN 13532 2002 2005/C 103/03 Exigences générales relatives aux dispositifs médicaux de diagnostic in vitro pour auto-test</w:t>
      </w:r>
    </w:p>
    <w:p>
      <w:r>
        <w:t>EN 13544-1 2001 2002/C 182/06 Matériel respiratoire thérapeutique – Partie 1: Systèmes de nébulisation et leur composants</w:t>
      </w:r>
    </w:p>
    <w:p>
      <w:r>
        <w:t>EN 13544-2 2002 2002/C 321/02 Equipement de thérapie respiratoire – Partie 2: Tubes et raccords</w:t>
      </w:r>
    </w:p>
    <w:p>
      <w:r>
        <w:t>EN 13544-3 2001 2002/C 182/06 Appareils de thérapie respiratoire – Partie 3: Dispositifs d’entraînement d’air</w:t>
      </w:r>
    </w:p>
    <w:p>
      <w:r>
        <w:t>EN 13612 2002 2005/C 103/03 Evaluation des performances des dispositifs médicaux de diagnostic in vitro</w:t>
      </w:r>
    </w:p>
    <w:p>
      <w:r>
        <w:t>EN 13640 2002 2005/C 103/03 Essais de stabilité des dispositifs médicaux de diagnostic in vitro</w:t>
      </w:r>
    </w:p>
    <w:p>
      <w:r>
        <w:t>EN 13641 2002 2005/C 103/03 Elimination ou réduction du risque d’infection relatif aux réactifs de diagnostic in vitro</w:t>
      </w:r>
    </w:p>
    <w:p>
      <w:r>
        <w:t>EN 13718-1 2002 2002/C 321/02 Ambulances aériennes, maritimes et de terrain difficile – Partie 1: Exigences relatives à l’interface de dispositifs médicaux assurant la continuité des soins</w:t>
      </w:r>
    </w:p>
    <w:p>
      <w:r>
        <w:t>EN 13718-2 2002 2003/C 75/09 Ambulances aériennes, maritimes et de terrain difficile – Partie 2: Exigences opéra- tionnelles et techniques assurant la continuité des soins</w:t>
      </w:r>
    </w:p>
    <w:p>
      <w:r>
        <w:t>EN 13726-1 2002 2003/C 75/09 Méthodes d’essai pour pansements primaires en contact avec la plaie – Partie 1: Absorption</w:t>
      </w:r>
    </w:p>
    <w:p>
      <w:r>
        <w:t>4910 Numéro Edition Référence ou journal officiel de l’UE Titre EN 13726-2 2002 2003/C 75/09 Méthodes d’essai pour les pansements primaires en contact avec la plaie – Partie 2: Perméabilité à la vapeur d’eau des pansements comprenant un film perméable</w:t>
      </w:r>
    </w:p>
    <w:p>
      <w:r>
        <w:t>EN 13726-3 2003 2003/C 268/12 Méthodes d’essai pour les pansements primaires en contact avec la plaie – Partie 3: Résistance à la pénétration de l’eau</w:t>
      </w:r>
    </w:p>
    <w:p>
      <w:r>
        <w:t>EN 13726-4 2003 2003/C 268/12 Méthodes d’essai pour les pansements primaires en contact avec la plaie – Partie 4: Conformabilité</w:t>
      </w:r>
    </w:p>
    <w:p>
      <w:r>
        <w:t>EN ISO 13824 2004 2005/C 153/08 Stérilisation des dispositifs médicaux – Traitement aseptique des dispositifs médi- caux liquides – Exigences</w:t>
      </w:r>
    </w:p>
    <w:p>
      <w:r>
        <w:t>EN 13867 2002 2002/C 321/02 Concentrés pour hémodialyse et thérapies associées</w:t>
      </w:r>
    </w:p>
    <w:p>
      <w:r>
        <w:t>EN 13975 2003 2005/C 103/03 Procédures d’échantillonnage utilisées pour l’acceptation des essais des dispositifs médi- caux de diagnostic in vitro – Aspects statistiques</w:t>
      </w:r>
    </w:p>
    <w:p>
      <w:r>
        <w:t>EN 14079 2003 2003/C 268/12 Dispositifs médicaux non actifs – Exigences de performance et méthodes d’essais pour la gaze de coton absorbante et la gaze de coton et viscose absorbante</w:t>
      </w:r>
    </w:p>
    <w:p>
      <w:r>
        <w:t>EN ISO 14155-1 2003 2005/C 153/08 Investigation clinique des dispositifs médi- caux pour sujets humains – Partie 1: Exigen- ces générales (ISO 14155-1:2003)</w:t>
      </w:r>
    </w:p>
    <w:p>
      <w:r>
        <w:t>EN ISO 14155-2 2003 2005/C 153/08 Investigation clinique des dispositifs médi- caux sur les sujets humains – Partie 2: Plan d’investigation clinique (ISO 14155-2:2003)</w:t>
      </w:r>
    </w:p>
    <w:p>
      <w:r>
        <w:t>EN ISO 14160 1998 1999/C 181/03 Stérilisation des dispositifs médicaux non réutilisables contenant des matières d’origine animale – Validation et contrôle de routine de la stérilisation par des agents stérilisants chimiques liquides</w:t>
      </w:r>
    </w:p>
    <w:p>
      <w:r>
        <w:t>EN 14180 2003 2003/C 268/12 Stérilisateurs à usage médical – Stérilisateurs à la vapeur et au formaldéhyde à basse température – Exigences et essais</w:t>
      </w:r>
    </w:p>
    <w:p>
      <w:r>
        <w:t>EN 14254 2004 2005/C 103/03 Dispositifs médicaux de diagnostic in vitro – Récipients à usage unique pour prélèvement humains non sanguins</w:t>
      </w:r>
    </w:p>
    <w:p>
      <w:r>
        <w:t>EN ISO 14534 2002 2002/C 310/04 Optique ophtalmique – Lentilles de contact et produits d’entretien des lentilles de contact – Exigences fondamentales (ISO 14534:2002)</w:t>
      </w:r>
    </w:p>
    <w:p>
      <w:r>
        <w:t>EN ISO 14602 1998 1999/C 181/03 Implants chirurgicaux non actifs – Implants pour ostéosynthèse – Exigences particulières</w:t>
      </w:r>
    </w:p>
    <w:p>
      <w:r>
        <w:t>4911 Numéro Edition Référence ou journal officiel de l’UE Titre EN ISO 14630 1997 1999/C 181/03 Implants chirurgicaux non actifs – Exigences générales</w:t>
      </w:r>
    </w:p>
    <w:p>
      <w:r>
        <w:t>EN 14820 2004 2005/C 103/03 Récipients à usage unique pour prélèvements de sang veineux humain</w:t>
      </w:r>
    </w:p>
    <w:p>
      <w:r>
        <w:t>EN ISO 14889 2003 2003/C 268/12 Optique ophtalmique – Verres de lunettes – Exigences fondamentales relatives aux verres finis non détourés (ISO 14889:2003)</w:t>
      </w:r>
    </w:p>
    <w:p>
      <w:r>
        <w:t>EN ISO 14937 2000 2005/C 103/03 Stérilisation des produits de santé – Exigences générales pour la caractérisation d’un agent stérilisant et pour le développement, la validation et la vérification de routine d’un processus de stérilisation pour dispositifs médicaux (ISO 14937:2000)</w:t>
      </w:r>
    </w:p>
    <w:p>
      <w:r>
        <w:t>EN ISO 14971 ensemble avec 2000 2005/C 103/03 2005/C 153/08 Dispositifs médicaux – Application de la gestion des risques aux dispositifs médicaux (ISO 14971:2000) EN ISO 14971/AC 2002 2004/C 83/03 Dispositifs médicaux – Application de la gestion des risques aux dispositifs médicaux (ISO 14971:2000/AC:2002)</w:t>
      </w:r>
    </w:p>
    <w:p>
      <w:r>
        <w:t>EN ISO 14971/A1 2003 2005/C 103/03 2005/C 153/08 Dispositifs médicaux – Application de la gestion des risques aux dispositifs médicaux (ISO 14971:2000) – Amendement A1</w:t>
      </w:r>
    </w:p>
    <w:p>
      <w:r>
        <w:t>EN ISO 15004 1997 1999/C 181/03 Instrumentes ophtalmiques – Exigences fondamentale et méthodes d’essai (ISO 15004:1997)</w:t>
      </w:r>
    </w:p>
    <w:p>
      <w:r>
        <w:t>EN ISO 15197 2003 2005/C 103/03 Systèmes d’essais de diagnostic in vitro – Exigences relatives aux systèmes d’autosur- veillance de la glycémie destinés à la prise en charge du diabète sucré (ISO 15197:2003)</w:t>
      </w:r>
    </w:p>
    <w:p>
      <w:r>
        <w:t>EN ISO 15225 2000 2005/C 103/03 Nomenclature – Spécifications pour un système de nomenclature des dispositifs médicaux destiné à l’échange de données réglementaires (ISO 15225:2000)</w:t>
      </w:r>
    </w:p>
    <w:p>
      <w:r>
        <w:t>EN ISO 17510-2 2003 2003/C 268/12 Thérapie de l’apnée du sommeil – Partie 2: Masques et accessoires thérapeutiques (ISO 17510-2:2003)</w:t>
      </w:r>
    </w:p>
    <w:p>
      <w:r>
        <w:t>EN ISO 17511 2003 2005/C 103/03 Dispositifs médicaux de diagnostic in vitro – Mesurage des grandeurs dans des échantil- lons d’origine biologique – Traçabilité métrologique des valeurs attribuées aux agents d’étalonnage et aux matériaux de contrôle (ISO 17511:2003)</w:t>
      </w:r>
    </w:p>
    <w:p>
      <w:r>
        <w:t>EN ISO 18153 2003 2005/C 103/03 Dispositifs médicaux de diagnostic in vitro – Mesurage des grandeurs dans des échantil- lons d’origine biologique – Traçabilité métrologique des valeurs de concentration catalytique des enzymes attribuées aux agents d’étalonnage et aux matériaux de contrôle (ISO 18153:2003)</w:t>
      </w:r>
    </w:p>
    <w:p>
      <w:r>
        <w:t>4912 Numéro Edition Référence ou journal officiel de l’UE Titre EN 20594-1 ensemble avec 1993 1999/C 181/03 Assemblages coniques a 6% (Luer) des seringues et aiguilles et de certains autres appareils à usage médical – Partie 1: Spécifications générales (ISO 594-1:1986) EN 20594-1/A1 1997 1999/C 227/09 Assemblages coniques a 6% (Luer) des seringues et aiguilles et de certains autres appareils à usage médical – Partie 1: Spécifications générales – Amendement A1 (ISO 594-1:1986/A1:1997)</w:t>
      </w:r>
    </w:p>
    <w:p>
      <w:r>
        <w:t>EN 27740 ensemble avec 1992 1999/C 181/03 Instruments chirurgicaux; bistouris à lames détachables; dimensions d’assemblage (ISO 7740:1985) EN 27740/A1 1997 1999/C 227/09 Instruments chirurgicaux; bistouris à lames détachables; dimensions d’assemblage – Amendement A1</w:t>
      </w:r>
    </w:p>
    <w:p>
      <w:r>
        <w:t>EN 30993-3 1993 1999/C 181/02 Essais biologiques des matériaux médicaux – Partie 3: Essais concernant la génotoxicité, la cancérogénicité et la toxicité sur la repro- duction (ISO 10993-3:1992)</w:t>
      </w:r>
    </w:p>
    <w:p>
      <w:r>
        <w:t>EN 30993-6 1994 2005/C 153/08 Evaluation biologiques des dispositifs médicaux – Partie 6: Essais concernant les effets locaux après implantation (ISO 10993-6:1994)</w:t>
      </w:r>
    </w:p>
    <w:p>
      <w:r>
        <w:t>EN 45502-1 1997 2005/C 153/08 Dispositifs médicaux implantables actifs – Partie 1: Règles générales de sécurité, marquage et informations fournies par le fabricant</w:t>
      </w:r>
    </w:p>
    <w:p>
      <w:r>
        <w:t>EN 45502-2-1 2004 2005/C 153/08 Dispositifs médicaux implantables actifs – Partie 2-1: Règles particulières pour les dispositifs médicaux implantables actifs destinés à traiter la bradyarythmie (stimula- teurs cardiaques)</w:t>
      </w:r>
    </w:p>
    <w:p>
      <w:r>
        <w:t>EN 46003 1999 2005/C 103/02 2004/C 176/03 Systèmes qualité – Dispositifs médicaux – Exigences particulières relatives à l’application de l’EN ISO 9003</w:t>
      </w:r>
    </w:p>
    <w:p>
      <w:r>
        <w:t>EN 60118-13 1997 2005/C 103/02 Appareils de correction auditive – Partie 13: Compatibilité électromagnétique (CEM) (IEC 60118-13:1997)</w:t>
      </w:r>
    </w:p>
    <w:p>
      <w:r>
        <w:t>EN 60522 1999 2005/C 103/02 Détermination de la filtration permanente des gaines équipées (IEC 60522:1999)</w:t>
      </w:r>
    </w:p>
    <w:p>
      <w:r>
        <w:t>EN 60580 2000 2005/C 103/02 Appareils électromédicaux – Radiamètres de produit exposition-surface (IEC 60580:2000)</w:t>
      </w:r>
    </w:p>
    <w:p>
      <w:r>
        <w:t>EN 60601-1 ensemble avec 1990 2005/C 103/02 2004/C 176/03 Appareils électromédicaux – Partie 1: Règles générales de sécurité (IEC 60601-1:1988) EN 60601-1/A1 et 1993 2005/C 103/02 2004/C 176/03 Appareils électromédicaux – Partie 1: Règles générales de sécurité Amendement A1 (IEC 60601-1:1988/A1:1991)</w:t>
      </w:r>
    </w:p>
    <w:p>
      <w:r>
        <w:t>4913 Numéro Edition Référence ou journal officiel de l’UE Titre EN 60601-1/A2 et 1995 2005/C 103/02 2004/C 176/03 Appareils électromédicaux – Partie 1: Règles générales de sécurité Amendement A2 (IEC 60601-1:1988/A2:1995) EN 60601-1/A13 1996 2005/C 103/02 2004/C 176/03 Appareils électromédicaux – Partie 1: Règles générales de sécurité – Amendement A13</w:t>
      </w:r>
    </w:p>
    <w:p>
      <w:r>
        <w:t>EN 60601-1-1 2001 2005/C 103/02 Appareils électromédicaux – Partie 1-1: Règles générales de sécurité – Norme collaté- rale: Règles de sécurité pour systèmes élec- tromédicaux (IEC 60601-1-1:2000)</w:t>
      </w:r>
    </w:p>
    <w:p>
      <w:r>
        <w:t>EN 60601-1-2 2001 2005/C 103/02 Appareils électromédicaux – Partie 1-2: Règles générales de sécurité – Norme collaté- rale: Compatibilité électromagnétique – prescriptions et essais (IEC 60601-1-2:2001)</w:t>
      </w:r>
    </w:p>
    <w:p>
      <w:r>
        <w:t>EN 60601-1-3 1994 2005/C 103/02 Appareils électromédicaux – Partie 1: Règles générales de sécurité – 3. Norme collatérale: Règles générales pour la radio- protection dans les équipements à rayonne- ment X de diagnostic (IEC 60601-1-3:1994)</w:t>
      </w:r>
    </w:p>
    <w:p>
      <w:r>
        <w:t>EN 60601-1-4 ensemble avec 1996 2005/C 103/02 Appareils électromédicaux – Partie 1-4: Règles générales de sécurité – Norme collaté- rale: Systèmes électromédicaux programma- bles (IEC 60601-1-4:1996) EN 60601-1-4/A1 1999 2005/C 103/02 Appareils électromédicaux – Partie 1-4: Règles générales de sécurité – Norme collaté- rale: Systèmes électromédicaux programma- bles – Amendement A1 (IEC 60601-1-4:1996/A1:1999)</w:t>
      </w:r>
    </w:p>
    <w:p>
      <w:r>
        <w:t>EN 60601-2-1 ensemble avec 1998 2005/C 103/02 Appareils électromédicaux – Partie 2-1: Règles particulières de sécurité pour les accélérateurs d’électrons dans la gamme de 1 MeV à 50 MeV (IEC 60601-2-1:1998) EN 60601-2-1/A1 2002 2005/C 103/02 Appareils électromédicaux – Partie 2-1: Règles particulières de sécurité pour les accélérateurs d’électrons dans la gamme de 1 MeV à 50 MeV – Amendement A1 (IEC 60601-2-1:1998/A1:2002)</w:t>
      </w:r>
    </w:p>
    <w:p>
      <w:r>
        <w:t>EN 60601-2-2 2000 2005/C 103/02 Appareils électromédicaux – Partie 2-2: Règles particulières de sécurité pour des appareils d’électrochirurgie à courant haute fréquence (IEC 60601-2-2:1998)</w:t>
      </w:r>
    </w:p>
    <w:p>
      <w:r>
        <w:t>EN 60601-2-3 ensemble avec 1993 2005/C 103/02 Appareils électromédicaux – Partie 2-3: Règles particulières de sécurité pour appareils de thérapie à ondes courtes (IEC 60601-2-3:1991) EN 60601-2-3/A1 1998 2005/C 103/02 Appareils électromédicaux – Partie 2-3: Règles particulières de sécurité pour appareils de thérapie à ondes courtes – Amendement A1 (IEC 60601-2-3:1991/A1:1998)</w:t>
      </w:r>
    </w:p>
    <w:p>
      <w:r>
        <w:t>4914 Numéro Edition Référence ou journal officiel de l’UE Titre EN 60601-2-4 2003 2005/C 103/02 Appareils électromédicaux – Partie 2-4: Règles particulières de sécurité pour les défibrillateurs cardiaques (IEC 60601-2- 4:2002)</w:t>
      </w:r>
    </w:p>
    <w:p>
      <w:r>
        <w:t>EN 60601-2-5 2000 2005/C 103/02 Appareils électromédicaux – Partie 2-5: Règles particulières de sécurité des appareils à ultrasons pour physiothérapie (IEC 60601-2-5:2000)</w:t>
      </w:r>
    </w:p>
    <w:p>
      <w:r>
        <w:t>EN 60601-2-7 1998 2005/C 103/02 Appareils électromédicaux – Partie 2-7: Règles particulières de sécurité pour généra- teurs radiographiques de groupes radiogènes de diagnostic (IEC 60601-2-7:1998)</w:t>
      </w:r>
    </w:p>
    <w:p>
      <w:r>
        <w:t>EN 60601-2-8 ensemble avec 1997 2005/C 103/02 Appareils électromédicaux – Partie 2-8: Règles particulières de sécurité pour les équipements à rayonnement X de thérapie fonctionnant dans la gamme de 10 kV à 1 MV (IEC 60601-2-8:1987) EN 60601-2-8/A1 1997 2005/C 103/02 Appareils électromédicaux – Partie 2-8: Règles particulières de sécurité pour les équipements à rayonnement X de thérapie fonctionnant dans la gamme de 10 kV à 1 MV – Amendement A1 (IEC 60601-2-8:1987/A1:1997)</w:t>
      </w:r>
    </w:p>
    <w:p>
      <w:r>
        <w:t>EN 60601-2-9 1996 2005/C 103/02 Appareils électromédicaux – Partie 2-9: Règles particulières de sécurité des dosimè- tres au contact du patient utilisés en radiothé- rapie avec des détecteurs de rayonnement reliés électriquement (IEC 60601-2-9:1996)</w:t>
      </w:r>
    </w:p>
    <w:p>
      <w:r>
        <w:t>EN 60601-2-10 ensemble avec 2000 2005/C 103/02 Appareils électromédicaux – Partie 2-10: Règles particulières de sécurité pour stimula- teurs de nerfs et de muscles (IEC 60601-2-10:1987) EN 60601-2-10/A1 2001 2005/C 103/02 Appareils électromédicaux – Partie 2-10: Règles particulières de sécurité pour stimula- teurs de nerfs et de muscles – Amendement A1 (IEC 60601-2-10:1987/A1:2001)</w:t>
      </w:r>
    </w:p>
    <w:p>
      <w:r>
        <w:t>EN 60601-2-11 1997 2005/C 103/02 Appareils électromédicaux – Partie 2-11: Règles particulières de sécurité pour les appareils de gammathérapie (IEC 60601-2-11:1997)</w:t>
      </w:r>
    </w:p>
    <w:p>
      <w:r>
        <w:t>EN 60601-2-16 1998 2005/C 103/02 Appareils électromédicaux – Partie 2-16: Règles particulières de sécurité pour les appareils d’hémodialyse, d’hémodiafiltration et d’hémofiltration (IEC 60601-2-16:1998)</w:t>
      </w:r>
    </w:p>
    <w:p>
      <w:r>
        <w:t>EN 60601-2-17 ensemble avec 1996 2005/C 103/02 Appareils électromédicaux – Partie 2-17: Règles particulières de sécurité des appareils projecteurs de sources radioactives automati- ques télécommandés utilisés en radiothérapie par rayonnement gamma (IEC 60601-2-17:1989)</w:t>
      </w:r>
    </w:p>
    <w:p>
      <w:r>
        <w:t>4915 Numéro Edition Référence ou journal officiel de l’UE Titre EN 60601-2-17/A1 1996 2005/C 103/02 Appareils électromédicaux – Partie 2-17: Règles particulières de sécurité des appareils projecteurs de sources radioactives automati- ques télécommandés utilisés en radiothérapie par rayonnement gamma – Amendement A1 (IEC 60601-2-17:1989/A1:1996)</w:t>
      </w:r>
    </w:p>
    <w:p>
      <w:r>
        <w:t>EN 60601-2-17 2004 2005/C 103/02 Appareils électromédicaux – Partie 2-17: Règles particulières de sécurité des appareils projecteurs de brachythérapy avec contrôles automatiques (IEC 60601-2-17:2004)</w:t>
      </w:r>
    </w:p>
    <w:p>
      <w:r>
        <w:t>EN 60601-2-18 ensemble avec 1996 2005/C 103/02 Appareils électromédicaux – Partie 2-18: Règles particulières de sécurité pour appareils d’endoscopie (IEC 60601-2-18:1996) EN 60601-2-18/A1 2000 2005/C 103/02 Appareils électromédicaux – Partie 2-18: Règles particulières de sécurité pour appareils d’endoscopie – Amendement A1 (IEC 60601-2-18:1996/A1:2000)</w:t>
      </w:r>
    </w:p>
    <w:p>
      <w:r>
        <w:t>EN 60601-2-19 ensemble avec 1996 2005/C 103/02 Appareils électromédicaux – Partie 2-19: Règles particulières de sécurité des incuba- teurs pour bébés (IEC 60601-2-19:1990) EN 60601-2-19/A1 1996 2005/C 103/02 Appareils électromédicaux – Partie 2-19: Règles particulières de sécurité des incubateurs pour bébés – Amendement A1 (IEC 60601-2-19:1994/A1:1996)</w:t>
      </w:r>
    </w:p>
    <w:p>
      <w:r>
        <w:t>EN 60601-2-20 1996 2005/C 103/02 Appareils électromédicaux – Partie 2-20: Règles particulières de sécurité des incuba- teurs de transport (IEC 60601-2-20:1990+A1:1996)</w:t>
      </w:r>
    </w:p>
    <w:p>
      <w:r>
        <w:t>EN 60601-2-21 ensemble avec 1994 2005/C 103/02 Appareils électromédicaux – Partie 2-21: Règles particulières de sécurité des incuba- teurs radiants pour nouveau-nés (IEC 60601-2-21:1994) EN 60601-2-21/A1 1996 2005/C 103/02 Appareils électromédicaux – Partie 2-21: Règles particulières de sécurité des incuba- teurs radiants pour nouveau-nés – Amende- ment A1 (IEC 60601-2-21:1994/A1:1996)</w:t>
      </w:r>
    </w:p>
    <w:p>
      <w:r>
        <w:t>EN 60601-2-22 1996 2005/C 103/02 Appareils électromédicaux – Partie 2-22: Règles particulières de sécurité pour les appareils thérapeutiques et de diagnostic à laser (IEC 60601-2-22:1995)</w:t>
      </w:r>
    </w:p>
    <w:p>
      <w:r>
        <w:t>EN 60601-2-23 2000 2005/C 103/02 Appareils électromédicaux – Partie 2-23: Règles particulières de sécurité et performan- ces essentielles des appareils de surveillance de la pression partielle transcutanée (IEC 60601-2-23:1999)</w:t>
      </w:r>
    </w:p>
    <w:p>
      <w:r>
        <w:t>EN 60601-2-24 1998 2005/C 103/02 Appareils électromédicaux – Partie 2-24: Règles particulières de sécurité des pompes et régulateurs de perfusion (IEC 60601-2-24:1998)</w:t>
      </w:r>
    </w:p>
    <w:p>
      <w:r>
        <w:t>4916 Numéro Edition Référence ou journal officiel de l’UE Titre EN 60601-2-25 ensemble avec 1995 2005/C 103/02 Appareils électromédicaux – Partie 2-25: Règles particulières de sécurité des électro- cardiographes (IEC 60601-2-25:1993) EN 60601-2-25/A1 1999 2005/C 103/02 Appareils électromédicaux – Partie 2-25: Règles particulières de sécurité des électro- cardiographes – Amendement A1 (IEC 60601-2-25:1993/A1:1999)</w:t>
      </w:r>
    </w:p>
    <w:p>
      <w:r>
        <w:t>EN 60601-2-26 1994 2005/C 103/02 Appareils électromédicaux – Partie 2-26: Règles particulières de sécurité pour les électroencéphalographes (IEC 60601-2- 26:1994)</w:t>
      </w:r>
    </w:p>
    <w:p>
      <w:r>
        <w:t>EN 60601-2-26 2003 2005/C 103/02 Appareils électromédicaux – Partie 2-26: Règles particulières de sécurité pour les électroencéphalographes (IEC 60601-2- 26:2002)</w:t>
      </w:r>
    </w:p>
    <w:p>
      <w:r>
        <w:t>EN 60601-2-27 1994 2005/C 103/02 Appareils électromédicaux – Partie 2-27: Règles particulières de sécurité des appareils de surveillance d’électrocardiographie (IEC 60601-2-27:1994)</w:t>
      </w:r>
    </w:p>
    <w:p>
      <w:r>
        <w:t>EN 60601-2-28 1993 2005/C 103/02 Appareils électromédicaux – Partie 2-28: Règles particulières de sécurité pour les ensembles radiogènes à rayonnement X et les gaines équipées pour diagnostic médical (IEC 60601-2-28:1993)</w:t>
      </w:r>
    </w:p>
    <w:p>
      <w:r>
        <w:t>EN 60601-2-29 1999 2005/C 103/02 Appareils électromédicaux – Partie 2-29: Règles particulières de sécurité pour les simulateurs de radiothérapie (IEC 60601-2-29:1999)</w:t>
      </w:r>
    </w:p>
    <w:p>
      <w:r>
        <w:t>EN 60601-2-30 2000 2005/C 103/02 Appareils électromédicaux – Partie 2-30: Règles particulières de sécurité et performances essentielles des appareils de surveillance de la pression sanguine prélevée indirectement, automatiquement et périodiquement (IEC 60601-2-30:1999)</w:t>
      </w:r>
    </w:p>
    <w:p>
      <w:r>
        <w:t>EN 60601-2-31 ensemble avec 1995 2005/C 103/02 Appareils électromédicaux – Partie 2-31: Règles particulières de sécurité des stimulateurs cardiaques externes à source d’énergie interne (IEC 60601-2-31:1994) EN 60601-2-31/A1 1998 2005/C 103/02 Appareils électromédicaux – Partie 2-31: Règles particulières de sécurité des stimulateurs cardiaques externes à source d’énergie interne – Amendement A1 (IEC 60601-2-31:1994/A1:1998)</w:t>
      </w:r>
    </w:p>
    <w:p>
      <w:r>
        <w:t>EN 60601-2-32 1994 2005/C 103/02 Appareils électromédicaux – Partie 2-32: Règles particulières de sécurité pour les équipements associés aux équipements à rayonnement X (IEC 60601-2-32:1994)</w:t>
      </w:r>
    </w:p>
    <w:p>
      <w:r>
        <w:t>4917 Numéro Edition Référence ou journal officiel de l’UE Titre EN 60601-2-33 2002 2005/C 103/02 Appareils électromédicaux – Partie 2-33: Règles particulières de sécurité relatives aux appareils à résonance magnétique pour diagnostic médical (IEC 60601-2-33:2002)</w:t>
      </w:r>
    </w:p>
    <w:p>
      <w:r>
        <w:t>EN 60601-2-34 2000 2005/C 103/02 Appareils électromédicaux – Partie 2-34: Règles particulières de sécurité pour les appareils de surveillance de la pression sanguine prélevée directement (IEC 60601-2-34:2000)</w:t>
      </w:r>
    </w:p>
    <w:p>
      <w:r>
        <w:t>EN 60601-2-35 1996 2005/C 103/02 Appareils électromédicaux – Partie 2-35: Règles particulières de sécurité des couvertu- res, coussins et matelas chauffants destinés au réchauffage des patients en usage médical (IEC 60601-2-35:1996)</w:t>
      </w:r>
    </w:p>
    <w:p>
      <w:r>
        <w:t>EN 60601-2-36 1997 2005/C 103/02 Appareils électromédicaux – Partie 2-36: Règles particulières de sécurité des appareils pour lithotritie créée de façon extracorporelle (IEC 60601-2-36:1997)</w:t>
      </w:r>
    </w:p>
    <w:p>
      <w:r>
        <w:t>EN 60601-2-37 2001 2005/C 103/02 Appareils électromédicaux – Partie 2-37: Règles particulières de sécurité pour les appareils de diagnostic et de surveillance médicaux à ultrasons (IEC 60601-2-37:2001)</w:t>
      </w:r>
    </w:p>
    <w:p>
      <w:r>
        <w:t>EN 60601-2-38 ensemble avec 1996 2005/C 103/02 Appareils électromédicaux – Partie 2-38: Règles particulières de sécurité des lits d’hôpital électriques (IEC 60601-2-38:1996) EN 60601-2-38/A1 2000 2005/C 103/02 Appareils électromédicaux – Partie 2-38: Règles particulières de sécurité des lits d’hôpital électriques – Amendement A1 (IEC 60601-2-38:1996/A1:1999)</w:t>
      </w:r>
    </w:p>
    <w:p>
      <w:r>
        <w:t>EN 60601-2-39 1999 2005/C 103/02 Appareils électromédicaux – Partie 2-39: Règles particulières de sécurité pour les équipements de dialyse péritonéale (IEC 60601-2-39:1999)</w:t>
      </w:r>
    </w:p>
    <w:p>
      <w:r>
        <w:t>EN 60601-2-40 1998 2005/C 103/02 Appareils électromédicaux – Partie 2-40: Règles particulières de sécurité relatives pour les électromyographes et les appareils à potentiel évoqué (IEC 60601-2-40:1998)</w:t>
      </w:r>
    </w:p>
    <w:p>
      <w:r>
        <w:t>EN 60601-2-41 2000 2005/C 103/02 Appareils électromédicaux – Partie 2-41: Règles particulières de sécurité pour les éclairages chirurgicaux et les éclairages de diagnostic (IEC 60601-2-41:2000)</w:t>
      </w:r>
    </w:p>
    <w:p>
      <w:r>
        <w:t>EN 60601-2-43 2000 2005/C 103/02 Appareils électromédicaux – Partie 2-43: Règles particulières de sécurité pour les appareils radiologiques lors d’interventions (IEC 60601-2-43:2000)</w:t>
      </w:r>
    </w:p>
    <w:p>
      <w:r>
        <w:t>EN 60601-2-44 ensemble avec 2001 2005/C 103/02 Appareils électromédicaux – Partie 2-44: Règles particulières de sécurité pour les équipements à rayonnement X de tomodensi- tométrie (IEC 60601-2-44:2001)</w:t>
      </w:r>
    </w:p>
    <w:p>
      <w:r>
        <w:t>4918 Numéro Edition Référence ou journal officiel de l’UE Titre EN 60601-2-44/A1 2003 2005/C 103/02 Appareils électromédicaux – Partie 2-44: Règles particulières de sécurité pour les équipements à rayonnement X de tomodensi- tométrie – Amendement A1 (IEC 60601-2-44:2001/A1:2002)</w:t>
      </w:r>
    </w:p>
    <w:p>
      <w:r>
        <w:t>EN 60601-2-45 2001 2005/C 103/02 Appareils électromédicaux – Partie 2-45: Règles particulières de sécurité pour les appareils de radiographie mammaire et les appareils mammographiques stéréotaxiques (IEC 60601-2-45:2001)</w:t>
      </w:r>
    </w:p>
    <w:p>
      <w:r>
        <w:t>EN 60601-2-46 1998 2005/C 103/02 Appareils électromédicaux – Partie 2-46: Règles particulières de sécurité pour les tables d’opération (IEC 60601-2-46:1998)</w:t>
      </w:r>
    </w:p>
    <w:p>
      <w:r>
        <w:t>EN 60601-2-47 2001 2005/C 103/02 Appareils électromédicaux – Partie 2-47: Règles particulières de sécurité et performan- ces essentielles des systèmes d’électrocardiographie ambulatoires (IEC 60601-2-47:2001)</w:t>
      </w:r>
    </w:p>
    <w:p>
      <w:r>
        <w:t>EN 60601-2-49 2001 2005/C 103/02 Appareils électromédicaux – Partie 2-49: Règles particulières de sécurité des appareils de surveillance multifonction des patients (IEC 60601-2-49:2001)</w:t>
      </w:r>
    </w:p>
    <w:p>
      <w:r>
        <w:t>EN 60601-2-50 2002 2005/C 103/02 Appareils électromédicaux – Partie 2-50: Prescriptions particulières de sécurité des appareils de photothérapie infantile (IEC 60601-2-50:2000)</w:t>
      </w:r>
    </w:p>
    <w:p>
      <w:r>
        <w:t>EN 60601-2-51 2003 2005/C 103/02 Appareils électromédicaux – Partie 2-51: Prescriptions particulières de sécurité et performances essentielles des électrocardio- graphes enregistreurs et analyseurs mono et multi-canaux (IEC 60601-2-51:2003)</w:t>
      </w:r>
    </w:p>
    <w:p>
      <w:r>
        <w:t>EN 60627 2001 2005/C 103/02 Equipements de diagnostic par imagerie à rayonnement X – Caractéristiques des grilles antidiffusantes d’usage général et de mammographie (IEC 60627:2001)</w:t>
      </w:r>
    </w:p>
    <w:p>
      <w:r>
        <w:t>EN 60645-1 2001 2005/C 103/02 Electroacoustique – Appareils d’audiologie – Partie 1: Audiomètres tonaux (IEC 60645-1:2001)</w:t>
      </w:r>
    </w:p>
    <w:p>
      <w:r>
        <w:t>EN 60645-2 1997 2005/C 103/02 Audiomètres – Partie 2: Appareils pour l’audiométrie vocale (IEC 60645-2:1993)</w:t>
      </w:r>
    </w:p>
    <w:p>
      <w:r>
        <w:t>EN 60645-3 1995 2005/C 103/02 Audiomètres – Partie 3: Signaux de courte durée pour des essais auditifs à des fins audiométriques et oto-neurologiques (IEC 60645-3:1994)</w:t>
      </w:r>
    </w:p>
    <w:p>
      <w:r>
        <w:t>EN 60645-4 1995 2005/C 103/02 Audiomètres – Partie 4: Équipement pour l’audiométrie étendue au domaine des fréquences élevées (IEC 60645-4:1994)</w:t>
      </w:r>
    </w:p>
    <w:p>
      <w:r>
        <w:t>4919 Numéro Edition Référence ou journal officiel de l’UE Titre EN 61010-2-101 2002 2002/C 314/07 Règles de sécurité pour appareils électriques de mesurage, de régulation et de laboratoire – Partie 2-1001: Prescriptions particulières pour les appareils médicaux de diagnostic in vitro (IEC 61010-2-101:2002, modifié)</w:t>
      </w:r>
    </w:p>
    <w:p>
      <w:r>
        <w:t>EN 61217 ensemble avec 1996 2005/C 103/02 Appareils utilisés en radiothérapie – Coordonnées, mouvements et échelles (IEC 61217:1996) EN 61217/A1 2001 2005/C 103/02 Appareils utilisés en radiothérapie – Coordonnées, mouvements et échelles – Amendement A1 (IEC 61217:1996/A1:2000)</w:t>
      </w:r>
    </w:p>
    <w:p>
      <w:r>
        <w:t>EN 61223-3-1 1999 2005/C 103/02 Essais d’évaluation et de routine dans les services d’imagerie médicale – Partie 3-1: Essais d’acceptation – Performance d’imagerie des appareils à rayonnement X pour systèmes radiographiques et radioscopiques (IEC 61223-3-1:1999)</w:t>
      </w:r>
    </w:p>
    <w:p>
      <w:r>
        <w:t>EN 61223-3-4 2000 2005/C 103/02 Essais d’évaluation et de routine dans les services d’imagerie médicale – Partie 3-4: Essais d’acceptation – Performance d’imagerie des appareils de radiographie dentaire (IEC 61223-3-4:2000)</w:t>
      </w:r>
    </w:p>
    <w:p>
      <w:r>
        <w:t>EN 61676 2002 2005/C 103/02 Appareils électromédicaux – Instruments de dosimétrie pour la mesure non invasive de la tension du tube radiogène dans la radiologie de diagnostic (IEC 61676:2002)</w:t>
      </w:r>
    </w:p>
    <w:p>
      <w:r>
        <w:t>EN 62083 2001 2005/C 103/02 Appareils électromédicaux – Règles particulières de sécurité pou les systèmes de planification de traitement en radiothérapie (IEC 62083:2000)</w:t>
      </w:r>
    </w:p>
    <w:p>
      <w:r>
        <w:t>EN 62220-1 2004 2005/C 103/02 Appareils électromédicaux – Caractéristiques des appareils d’imagerie à rayonnement X – Part 1 : Détermination de l’efficacité quantique de détection (IEC 62220-1:2003)</w:t>
      </w:r>
    </w:p>
    <w:p>
      <w:r>
        <w:t>D’autres normes en ce domaine sont en cours d’élaboration. A leur achèvement et publication dans le journal officiel de l’UE la présente liste sera respectivement mise à jour.</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2005 Année Anno Band 1 Volume Volume Heft 34 Cahier Numero Geschäftsnummer --- Numéro d'affaire Numero dell'oggetto Datum 30.08.2005 Date Data Seite 4898-4919 Page Pagina Ref. No 10 138 857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