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4828 2003-1563 vom 17. Juli 2003</w:t>
      </w:r>
    </w:p>
    <w:p>
      <w:r>
        <w:t>Bundesverwaltung, 2003-07-17, DE</w:t>
      </w:r>
    </w:p>
    <w:p>
      <w:r>
        <w:rPr>
          <w:b/>
        </w:rPr>
        <w:t xml:space="preserve">Quelle: </w:t>
      </w:r>
      <w:r>
        <w:t>https://mcp.opencaselaw.ch/entscheid/ch_vb_4828_2003-1563</w:t>
      </w:r>
    </w:p>
    <w:p>
      <w:r>
        <w:t>FR: CH_VB 4828 2003-1563 du 17 juillet 2003</w:t>
      </w:r>
    </w:p>
    <w:p>
      <w:r>
        <w:t>IT: CH_VB 4828 2003-1563 del 17 luglio 2003</w:t>
      </w:r>
    </w:p>
    <w:p>
      <w:pPr>
        <w:pStyle w:val="Heading2"/>
      </w:pPr>
      <w:r>
        <w:t>Erwägungen</w:t>
      </w:r>
    </w:p>
    <w:p>
      <w:r>
        <w:rPr>
          <w:b/>
        </w:rPr>
        <w:t>E. 1</w:t>
      </w:r>
    </w:p>
    <w:p>
      <w:r>
        <w:t>La défenderesse est exclue de la procédure.</w:t>
      </w:r>
    </w:p>
    <w:p>
      <w:r>
        <w:rPr>
          <w:b/>
        </w:rPr>
        <w:t>E. 2</w:t>
      </w:r>
    </w:p>
    <w:p>
      <w:r>
        <w:t>L’opposition no 5726/2002 contre la marque internationale no IR-771699 CHIC-ISSIME est rejetée.</w:t>
      </w:r>
    </w:p>
    <w:p>
      <w:r>
        <w:rPr>
          <w:b/>
        </w:rPr>
        <w:t>E. 3</w:t>
      </w:r>
    </w:p>
    <w:p>
      <w:r>
        <w:t>La marque internationale no IR-771699 CHIC-ISSIME sera acceptée à la protection en Suisse après l’entrée en force de la présente décision.</w:t>
      </w:r>
    </w:p>
    <w:p>
      <w:r>
        <w:rPr>
          <w:b/>
        </w:rPr>
        <w:t>E. 4</w:t>
      </w:r>
    </w:p>
    <w:p>
      <w:r>
        <w:t>La taxe d’opposition de 800 francs reste acquise à l’Institut.</w:t>
      </w:r>
    </w:p>
    <w:p>
      <w:r>
        <w:rPr>
          <w:b/>
        </w:rPr>
        <w:t>E. 5</w:t>
      </w:r>
    </w:p>
    <w:p>
      <w:r>
        <w:t>Aucun dépens n’est alloué à la défenderesse.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17 juillet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5726 In Bundesblatt Dans Feuille fédérale In Foglio federale Jahr 2003 Année Anno Band 1 Volume Volume Heft 29 Cahier Numero Geschäftsnummer --- Numéro d'affaire Numero dell'oggetto Datum 29.07.2003 Date Data Seite 4828-4828 Page Pagina Ref. No</w:t>
      </w:r>
    </w:p>
    <w:p>
      <w:r>
        <w:rPr>
          <w:b/>
        </w:rPr>
        <w:t>E. 10</w:t>
      </w:r>
    </w:p>
    <w:p>
      <w:r>
        <w:t>127 532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