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4826 2003-1568 vom 29. Juli 2003</w:t>
      </w:r>
    </w:p>
    <w:p>
      <w:r>
        <w:t>Bundesverwaltung, 2003-07-29, DE</w:t>
      </w:r>
    </w:p>
    <w:p>
      <w:r>
        <w:rPr>
          <w:b/>
        </w:rPr>
        <w:t xml:space="preserve">Quelle: </w:t>
      </w:r>
      <w:r>
        <w:t>https://mcp.opencaselaw.ch/entscheid/ch_vb_4826_2003-1568</w:t>
      </w:r>
    </w:p>
    <w:p>
      <w:r>
        <w:t>FR: CH_VB 4826 2003-1568 du 29 juillet 2003</w:t>
      </w:r>
    </w:p>
    <w:p>
      <w:r>
        <w:t>IT: CH_VB 4826 2003-1568 del 29 luglio 2003</w:t>
      </w:r>
    </w:p>
    <w:p>
      <w:pPr>
        <w:pStyle w:val="Heading2"/>
      </w:pPr>
      <w:r>
        <w:t>Volltext</w:t>
      </w:r>
    </w:p>
    <w:p>
      <w:r>
        <w:t>4826 2003-1568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les projets suivants: Décision du par 30 juin 2003 Galenos Kranken- und Unfallversicherung, Zürich 8 juillet 2003 SLKK Assurances, Zurich 8 juillet 2003 Sumiswalder Kranken- und Unfallkasse, Sumiswald 9 juillet 2003 Caisse-maladie KBV, Winterthur pour l’assurance-maladie complémentaire. Indication des voies de recours Cet avis tient lieu, pour les assurés, de notification de la décision. Les assurés qui ont qualité pour recourir en vertu de l’article 48 de la loi fédérale sur la procé- dure administrative (RS 172.021) peuvent attaquer les décisions d’approbation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peut être consultée auprès de l’Office fédéral des assurances privées, Friedheimweg 14, 3003 Berne. 29 juillet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KBV, Sumiswalder, SLKK, Galenos In Bundesblatt Dans Feuille fédérale In Foglio federale Jahr 2003 Année Anno Band 1 Volume Volume Heft 29 Cahier Numero Geschäftsnummer --- Numéro d'affaire Numero dell'oggetto Datum 29.07.2003 Date Data Seite 4826-4826 Page Pagina Ref. No 10 127 530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