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4824 2003-1570 vom 25. Juli 2003</w:t>
      </w:r>
    </w:p>
    <w:p>
      <w:r>
        <w:t>Bundesverwaltung, 2003-07-25, DE</w:t>
      </w:r>
    </w:p>
    <w:p>
      <w:r>
        <w:rPr>
          <w:b/>
        </w:rPr>
        <w:t xml:space="preserve">Quelle: </w:t>
      </w:r>
      <w:r>
        <w:t>https://mcp.opencaselaw.ch/entscheid/ch_vb_4824_2003-1570</w:t>
      </w:r>
    </w:p>
    <w:p>
      <w:r>
        <w:t>FR: CH_VB 4824 2003-1570 du 25 juillet 2003</w:t>
      </w:r>
    </w:p>
    <w:p>
      <w:r>
        <w:t>IT: CH_VB 4824 2003-1570 del 25 luglio 2003</w:t>
      </w:r>
    </w:p>
    <w:p>
      <w:pPr>
        <w:pStyle w:val="Heading2"/>
      </w:pPr>
      <w:r>
        <w:t>Erwägungen</w:t>
      </w:r>
    </w:p>
    <w:p>
      <w:r>
        <w:rPr>
          <w:b/>
        </w:rPr>
        <w:t>E. 25</w:t>
      </w:r>
    </w:p>
    <w:p>
      <w:r>
        <w:t>juillet 2003 La Genevoise Compagnie d’assurance sur la Vie, Genève pour l’assurance collective vie.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w:t>
      </w:r>
    </w:p>
    <w:p>
      <w:r>
        <w:rPr>
          <w:b/>
        </w:rPr>
        <w:t>E. 29</w:t>
      </w:r>
    </w:p>
    <w:p>
      <w:r>
        <w:t>Cahier Numero Geschäftsnummer --- Numéro d'affaire Numero dell'oggetto Datum 29.07.2003 Date Data Seite 4824-4824 Page Pagina Ref. No 10 127 528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