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4788 2000-2158 vom 18. Oktober 2000</w:t>
      </w:r>
    </w:p>
    <w:p>
      <w:r>
        <w:t>Bundesverwaltung, 2000-10-18, DE</w:t>
      </w:r>
    </w:p>
    <w:p>
      <w:r>
        <w:rPr>
          <w:b/>
        </w:rPr>
        <w:t xml:space="preserve">Quelle: </w:t>
      </w:r>
      <w:r>
        <w:t>https://mcp.opencaselaw.ch/entscheid/ch_vb_4788_2000-2158</w:t>
      </w:r>
    </w:p>
    <w:p>
      <w:r>
        <w:t>FR: CH_VB 4788 2000-2158 du 18 octobre 2000</w:t>
      </w:r>
    </w:p>
    <w:p>
      <w:r>
        <w:t>IT: CH_VB 4788 2000-2158 del 18 ottobre 2000</w:t>
      </w:r>
    </w:p>
    <w:p>
      <w:pPr>
        <w:pStyle w:val="Heading2"/>
      </w:pPr>
      <w:r>
        <w:t>Volltext</w:t>
      </w:r>
    </w:p>
    <w:p>
      <w:r>
        <w:t>4788 2000-2158 Plan sectoriel de l'infrastructure aéronautique (PSIA) 1. Le Conseil fédéral a décidé le 18 octobre 2000 ce qui suit: Compte tenu du rapport d'examen de l'Office fédéral du développement territorial du 30 août 2000, le plan sectoriel de l'infrastructure aéronautique (PSIA), parties I à III B, est adopté comme plan sectoriel selon l'art. 13 de la loi fédérale du 22 juin 1979 sur l'aménagement du territoire (LAT; RS 700). 2. Le plan sectoriel adopté par le Conseil fédéral, le rapport explicatif et le rapport d'examen peuvent être consultés: sur Internet à l'adresse: http://www.uvek.admin.ch/themen/luftverkehr/sil/f/index.htm ou sur demande, durant les heures de bureau, auprès de: − l'Office fédéral de l'aviation civile, Maulbeerstrasse 9, 3003 Berne, tél. 031 325 98 61 − l'Office fédéral du développement territorial, Einsteinstrasse 2, 3003 Berne, tél. 031 322 40 58 17 octobre 2000 Office fédéral de l'aviation civile</w:t>
      </w:r>
    </w:p>
    <w:p>
      <w:r>
        <w:t>Schweizerisches Bundesarchiv, Digitale Amtsdruckschriften Archives fédérales suisses, Publications officielles numérisées Archivio federale svizzero, Pubblicazioni ufficiali digitali Plan sectoriel de l'infrastructure aéronautique (PSIA) In Bundesblatt Dans Feuille fédérale In Foglio federale Jahr 2000 Année Anno Band 1 Volume Volume Heft 41 Cahier Numero Geschäftsnummer --- Numéro d'affaire Numero dell'oggetto Datum 17.10.2000 Date Data Seite 4788-4788 Page Pagina Ref. No 10 124 906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