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4784 2000-2159 vom 3. September 2000</w:t>
      </w:r>
    </w:p>
    <w:p>
      <w:r>
        <w:t>Bundesverwaltung, 2000-09-03, DE</w:t>
      </w:r>
    </w:p>
    <w:p>
      <w:r>
        <w:rPr>
          <w:b/>
        </w:rPr>
        <w:t xml:space="preserve">Quelle: </w:t>
      </w:r>
      <w:r>
        <w:t>https://mcp.opencaselaw.ch/entscheid/ch_vb_4784_2000-2159</w:t>
      </w:r>
    </w:p>
    <w:p>
      <w:r>
        <w:t>FR: CH_VB 4784 2000-2159 du 3 septembre 2000</w:t>
      </w:r>
    </w:p>
    <w:p>
      <w:r>
        <w:t>IT: CH_VB 4784 2000-2159 del 3 settembre 2000</w:t>
      </w:r>
    </w:p>
    <w:p>
      <w:pPr>
        <w:pStyle w:val="Heading2"/>
      </w:pPr>
      <w:r>
        <w:t>Erwägungen</w:t>
      </w:r>
    </w:p>
    <w:p>
      <w:r>
        <w:rPr>
          <w:b/>
        </w:rPr>
        <w:t>E. 2</w:t>
      </w:r>
    </w:p>
    <w:p>
      <w:r>
        <w:t>ho</w:t>
      </w:r>
    </w:p>
    <w:p>
      <w:r>
        <w:rPr>
          <w:b/>
        </w:rPr>
        <w:t>E. 3</w:t>
      </w:r>
    </w:p>
    <w:p>
      <w:r>
        <w:t>septembre 2000 au 1er septembre 2001 – Frigemo production Cressier, 2088 Cressier encavage des pommes de terre 17 ho ou f</w:t>
      </w:r>
    </w:p>
    <w:p>
      <w:r>
        <w:rPr>
          <w:b/>
        </w:rPr>
        <w:t>E. 7</w:t>
      </w:r>
    </w:p>
    <w:p>
      <w:r>
        <w:t>août 2000 au 9 août 2003 (renouvellement)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17 octobre 2000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2000 Année Anno Band 1 Volume Volume Heft 41 Cahier Numero Geschäftsnummer --- Numéro d'affaire Numero dell'oggetto Datum 17.10.2000 Date Data Seite 4784-4784 Page Pagina Ref. No</w:t>
      </w:r>
    </w:p>
    <w:p>
      <w:r>
        <w:rPr>
          <w:b/>
        </w:rPr>
        <w:t>E. 10</w:t>
      </w:r>
    </w:p>
    <w:p>
      <w:r>
        <w:t>124 904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