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472 2003-0122 vom 14. Juni 2002</w:t>
      </w:r>
    </w:p>
    <w:p>
      <w:r>
        <w:t>Bundesverwaltung, 2002-06-14, DE</w:t>
      </w:r>
    </w:p>
    <w:p>
      <w:r>
        <w:rPr>
          <w:b/>
        </w:rPr>
        <w:t xml:space="preserve">Quelle: </w:t>
      </w:r>
      <w:r>
        <w:t>https://mcp.opencaselaw.ch/entscheid/ch_vb_472_2003-0122</w:t>
      </w:r>
    </w:p>
    <w:p>
      <w:r>
        <w:t>FR: CH_VB 472 2003-0122 du 14 juin 2002</w:t>
      </w:r>
    </w:p>
    <w:p>
      <w:r>
        <w:t>IT: CH_VB 472 2003-0122 del 14 giugno 2002</w:t>
      </w:r>
    </w:p>
    <w:p>
      <w:pPr>
        <w:pStyle w:val="Heading2"/>
      </w:pPr>
      <w:r>
        <w:t>Erwägungen</w:t>
      </w:r>
    </w:p>
    <w:p>
      <w:r>
        <w:rPr>
          <w:b/>
        </w:rPr>
        <w:t>E. 04</w:t>
      </w:r>
    </w:p>
    <w:p>
      <w:r>
        <w:t>Cahier Numero Geschäftsnummer --- Numéro d'affaire Numero dell'oggetto Datum 04.02.2003 Date Data Seite 472-473 Page Pagina Ref. No 10 126 972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Directive 1999/5/CE du 9 mars 1999 concernant les équipements hertziens et les équipements terminaux de télécommunications et la reconnaissance mutuelle de leur conformité; JO no L91/10 du 7.4.1999.</w:t>
      </w:r>
    </w:p>
    <w:p>
      <w:r>
        <w:t>Schweizerisches Bundesarchiv, Digitale Amtsdruckschriften Archives fédérales suisses, Publications officielles numérisées Archivio federale svizzero, Pubblicazioni ufficiali digitali Ordonnance sur les installations de télécommunication (OIT). Normes techniques pour les installations de télécommunication In Bundesblatt Dans Feuille fédérale In Foglio federale Jahr 2003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