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4726 2001-1875 vom 25. September 2001</w:t>
      </w:r>
    </w:p>
    <w:p>
      <w:r>
        <w:t>Bundesverwaltung, 2001-09-25, DE</w:t>
      </w:r>
    </w:p>
    <w:p>
      <w:r>
        <w:rPr>
          <w:b/>
        </w:rPr>
        <w:t xml:space="preserve">Quelle: </w:t>
      </w:r>
      <w:r>
        <w:t>https://mcp.opencaselaw.ch/entscheid/ch_vb_4726_2001-1875</w:t>
      </w:r>
    </w:p>
    <w:p>
      <w:r>
        <w:t>FR: CH_VB 4726 2001-1875 du 25 septembre 2001</w:t>
      </w:r>
    </w:p>
    <w:p>
      <w:r>
        <w:t>IT: CH_VB 4726 2001-1875 del 25 settembre 2001</w:t>
      </w:r>
    </w:p>
    <w:p>
      <w:pPr>
        <w:pStyle w:val="Heading2"/>
      </w:pPr>
      <w:r>
        <w:t>Volltext</w:t>
      </w:r>
    </w:p>
    <w:p>
      <w:r>
        <w:t>4726 2001-1875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10747 Vocalis Telekom-Dienste GmbH, Oberägeri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2001 Année Anno Band 1 Volume Volume Heft 38 Cahier Numero Geschäftsnummer --- Numéro d'affaire Numero dell'oggetto Datum 25.09.2001 Date Data Seite 4726-4726 Page Pagina Ref. No 10 125 682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