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 2006-3215 vom 12. Dezember 2006</w:t>
      </w:r>
    </w:p>
    <w:p>
      <w:r>
        <w:t>Bundesverwaltung, 2006-12-12, DE</w:t>
      </w:r>
    </w:p>
    <w:p>
      <w:r>
        <w:rPr>
          <w:b/>
        </w:rPr>
        <w:t xml:space="preserve">Quelle: </w:t>
      </w:r>
      <w:r>
        <w:t>https://mcp.opencaselaw.ch/entscheid/ch_vb_46_2006-3215_</w:t>
      </w:r>
    </w:p>
    <w:p>
      <w:r>
        <w:t>FR: CH_VB 46 2006-3215 du 12 décembre 2006</w:t>
      </w:r>
    </w:p>
    <w:p>
      <w:r>
        <w:t>IT: CH_VB 46 2006-3215 del 12 dicembre 2006</w:t>
      </w:r>
    </w:p>
    <w:p>
      <w:pPr>
        <w:pStyle w:val="Heading2"/>
      </w:pPr>
      <w:r>
        <w:t>Volltext</w:t>
      </w:r>
    </w:p>
    <w:p>
      <w:r>
        <w:t>9046 2006-3215 Procédure de consultation Département fédéral de l’intérieur Révision de la loi fédérale sur l’assurance-accidents (LAA) L’actuelle loi fédérale du 20 mars 1981 doit être adaptée aux exigences d’une assu- rance sociale moderne. Date limite: 15 mars 2007 Les documents relatifs à la procédure de consultation peuvent être obtenus auprès de: Office fédéral de la santé publique, section assurance-accidents, secretariat, 3003 Berne, téléphone 031 322 90 22, fax 031 323 00 60, www.bag.admin.ch Le dossier envoyé en consultation peut être consulté à l’adresse suivante: http://www.admin.ch/ch/f/gg/pc/pendent.html 12 décembre 2006 Chancellerie fédérale</w:t>
      </w:r>
    </w:p>
    <w:p>
      <w:r>
        <w:t>Schweizerisches Bundesarchiv, Digitale Amtsdruckschriften Archives fédérales suisses, Publications officielles numérisées Archivio federale svizzero, Pubblicazioni ufficiali digitali Procédure de consultation. DFI. Révision de la loi fédérale sur l'assurance-accidents (LAA) In Bundesblatt Dans Feuille fédérale In Foglio federale Jahr 2006 Année Anno Band 1 Volume Volume Heft 49 Cahier Numero Geschäftsnummer --- Numéro d'affaire Numero dell'oggetto Datum 12.12.2006 Date Data Seite 9046-9046 Page Pagina Ref. No 10 140 142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