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 2006-0180 vom 16. Januar 2006</w:t>
      </w:r>
    </w:p>
    <w:p>
      <w:r>
        <w:t>Bundesverwaltung, 2006-01-16, DE</w:t>
      </w:r>
    </w:p>
    <w:p>
      <w:r>
        <w:rPr>
          <w:b/>
        </w:rPr>
        <w:t xml:space="preserve">Quelle: </w:t>
      </w:r>
      <w:r>
        <w:t>https://mcp.opencaselaw.ch/entscheid/ch_vb_46_2006-0180_</w:t>
      </w:r>
    </w:p>
    <w:p>
      <w:r>
        <w:t>FR: CH_VB 46 2006-0180 du 16 janvier 2006</w:t>
      </w:r>
    </w:p>
    <w:p>
      <w:r>
        <w:t>IT: CH_VB 46 2006-0180 del 16 gennaio 2006</w:t>
      </w:r>
    </w:p>
    <w:p>
      <w:pPr>
        <w:pStyle w:val="Heading2"/>
      </w:pPr>
      <w:r>
        <w:t>Volltext</w:t>
      </w:r>
    </w:p>
    <w:p>
      <w:r>
        <w:t>1046 2006-0180 Approbation de tarifs d’institutions d’assurance privée (art. 46, al. 3, de la loi du 23 juin 1978 sur la surveillance des assurances, RS 961.01) L’Office fédéral des assurances privées a approuvé les tarifs suivants, qui concer- nent des contrats d’assurance en cours: Décision du Tarif soumis par 16 janvier 2006 Schweiz. Lebensversicherungs- und Rentenanstalt, Zürich 18 janvier 2006 Schweiz. Lebensversicherungs- und Rentenanstalt, Zürich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31 janvier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04 Cahier Numero Geschäftsnummer --- Numéro d'affaire Numero dell'oggetto Datum 31.01.2006 Date Data Seite 1046-1046 Page Pagina Ref. No 10 139 290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