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46 2004-2120 vom 17. Dezember 1984</w:t>
      </w:r>
    </w:p>
    <w:p>
      <w:r>
        <w:t>Bundesverwaltung, 1984-12-17, DE</w:t>
      </w:r>
    </w:p>
    <w:p>
      <w:r>
        <w:rPr>
          <w:b/>
        </w:rPr>
        <w:t xml:space="preserve">Quelle: </w:t>
      </w:r>
      <w:r>
        <w:t>https://mcp.opencaselaw.ch/entscheid/ch_vb_46_2004-2120_</w:t>
      </w:r>
    </w:p>
    <w:p>
      <w:r>
        <w:t>FR: CH_VB 46 2004-2120 du 17 décembre 1984</w:t>
      </w:r>
    </w:p>
    <w:p>
      <w:r>
        <w:t>IT: CH_VB 46 2004-2120 del 17 dicembre 1984</w:t>
      </w:r>
    </w:p>
    <w:p>
      <w:pPr>
        <w:pStyle w:val="Heading2"/>
      </w:pPr>
      <w:r>
        <w:t>Volltext</w:t>
      </w:r>
    </w:p>
    <w:p>
      <w:r>
        <w:t>4946 2004-2120 Admission à la vérification des appareils mesureurs pour l’énergie et la puissance électriques du 5 octobre 2004</w:t>
      </w:r>
    </w:p>
    <w:p>
      <w:r>
        <w:t>En vertu de l’art. 17 de la loi fédérale du 9 juin 1977 sur la métrologie et conformé- ment à l’art. 10 de l’ordonnance du 17 décembre 1984 sur la qualification des ins- truments de mesure (ordonnance sur les vérifications), nous avons admis à la vérifi- cation le modèle suivant. Les personnes affectées par cette approbation ordinaire peuvent faire opposition par écrit auprès de l’Office fédéral de métrologie et d’accréditation, 3003 Bern-Wabern, dans les 30 jours qui suivent cette notification. Fabricant: Elster Messtechnik GmbH, Lambertheim (D) Requérant: Elster Messtechnik GmbH, Lambertheim (D)</w:t>
      </w:r>
    </w:p>
    <w:p>
      <w:r>
        <w:t>Compteur statique d’énergie active/réactive à branchement sur transformateur de mesure. Types: A2500… 5 octobre 2004 Office fédéral de métrologie et d’accréditation:</w:t>
      </w:r>
    </w:p>
    <w:p>
      <w:r>
        <w:t>Le directeur, Wolfgang Schwitz</w:t>
      </w:r>
    </w:p>
    <w:p>
      <w:r>
        <w:t>555 EC2</w:t>
      </w:r>
    </w:p>
    <w:p>
      <w:r>
        <w:t>Schweizerisches Bundesarchiv, Digitale Amtsdruckschriften Archives fédérales suisses, Publications officielles numérisées Archivio federale svizzero, Pubblicazioni ufficiali digitali Admission à la vérification des appareils mesureurs pour l'énergie et la puissance électriques In Bundesblatt Dans Feuille fédérale In Foglio federale Jahr 2004 Année Anno Band 1 Volume Volume Heft 39 Cahier Numero Geschäftsnummer --- Numéro d'affaire Numero dell'oggetto Datum 05.10.2004 Date Data Seite 4946-4946 Page Pagina Ref. No 10 138 002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