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4608 2003-1447 vom 15. Juli 2003</w:t>
      </w:r>
    </w:p>
    <w:p>
      <w:r>
        <w:t>Bundesverwaltung, 2003-07-15, DE</w:t>
      </w:r>
    </w:p>
    <w:p>
      <w:r>
        <w:rPr>
          <w:b/>
        </w:rPr>
        <w:t xml:space="preserve">Quelle: </w:t>
      </w:r>
      <w:r>
        <w:t>https://mcp.opencaselaw.ch/entscheid/ch_vb_4608_2003-1447</w:t>
      </w:r>
    </w:p>
    <w:p>
      <w:r>
        <w:t>FR: CH_VB 4608 2003-1447 du 15 juillet 2003</w:t>
      </w:r>
    </w:p>
    <w:p>
      <w:r>
        <w:t>IT: CH_VB 4608 2003-1447 del 15 luglio 2003</w:t>
      </w:r>
    </w:p>
    <w:p>
      <w:pPr>
        <w:pStyle w:val="Heading2"/>
      </w:pPr>
      <w:r>
        <w:t>Volltext</w:t>
      </w:r>
    </w:p>
    <w:p>
      <w:r>
        <w:t>4608 2003-1447 Loi sur les télécommunications Notification d’une décision à l’encontre d’un destinataire séjournant à l’étranger Une décision, basée sur la législation des télécommunications, a été prise à l’encontre de la personne suivante: Procédure de révocation de numéro – Maxe Digitalfun, Albert Plesmanwey, NL-3088 Rotterdam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27 Cahier Numero Geschäftsnummer --- Numéro d'affaire Numero dell'oggetto Datum 15.07.2003 Date Data Seite 4608-4608 Page Pagina Ref. No 10 127 498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