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4558 2000-0387 vom 3. Oktober 2000</w:t>
      </w:r>
    </w:p>
    <w:p>
      <w:r>
        <w:t>Bundesverwaltung, 2000-10-03, DE</w:t>
      </w:r>
    </w:p>
    <w:p>
      <w:r>
        <w:rPr>
          <w:b/>
        </w:rPr>
        <w:t xml:space="preserve">Quelle: </w:t>
      </w:r>
      <w:r>
        <w:t>https://mcp.opencaselaw.ch/entscheid/ch_vb_4558_2000-0387</w:t>
      </w:r>
    </w:p>
    <w:p>
      <w:r>
        <w:t>FR: CH_VB 4558 2000-0387 du 3 octobre 2000</w:t>
      </w:r>
    </w:p>
    <w:p>
      <w:r>
        <w:t>IT: CH_VB 4558 2000-0387 del 3 ottobre 2000</w:t>
      </w:r>
    </w:p>
    <w:p>
      <w:pPr>
        <w:pStyle w:val="Heading2"/>
      </w:pPr>
      <w:r>
        <w:t>Erwägungen</w:t>
      </w:r>
    </w:p>
    <w:p>
      <w:r>
        <w:rPr>
          <w:b/>
        </w:rPr>
        <w:t>E. 1</w:t>
      </w:r>
    </w:p>
    <w:p>
      <w:r>
        <w:t>Traduction du texte original allemand. Traduction1</w:t>
      </w:r>
    </w:p>
    <w:p>
      <w:r>
        <w:t>Coopération en matière de lutte contre la criminalité 4559</w:t>
      </w:r>
    </w:p>
    <w:p>
      <w:r>
        <w:rPr>
          <w:b/>
        </w:rPr>
        <w:t>E. 2</w:t>
      </w:r>
    </w:p>
    <w:p>
      <w:r>
        <w:t>Chacune des deux Parties peut dénoncer le présent Accord en tout temps, moyen- nant notification écrite, par voie diplomatique. L’Accord est révoqué six mois après réception de la notification. Fait à Budapest le 5 février 1999 en langues allemande et hongroise, les deux textes faisant également foi. Pour le Conseil fédéral suisse: Pour la République de Hongrie:</w:t>
      </w:r>
    </w:p>
    <w:p>
      <w:r>
        <w:t>Schweizerisches Bundesarchiv, Digitale Amtsdruckschriften Archives fédérales suisses, Publications officielles numérisées Archivio federale svizzero, Pubblicazioni ufficiali digitali Accord entre le Conseil fédéral suisse et le Gouvernement de la République de Hongrie sur la coopération en matière de lutte contre la criminalité In Bundesblatt Dans Feuille fédérale In Foglio federale Jahr 2000 Année Anno Band 1 Volume Volume Heft 39 Cahier Numero Geschäftsnummer --- Numéro d'affaire Numero dell'oggetto Datum 03.10.2000 Date Data Seite 4558-4562 Page Pagina Ref. No 10 124 853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