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4508 2000-1955 vom 19. September 2000</w:t>
      </w:r>
    </w:p>
    <w:p>
      <w:r>
        <w:t>Bundesverwaltung, 2000-09-19, DE</w:t>
      </w:r>
    </w:p>
    <w:p>
      <w:r>
        <w:rPr>
          <w:b/>
        </w:rPr>
        <w:t xml:space="preserve">Quelle: </w:t>
      </w:r>
      <w:r>
        <w:t>https://mcp.opencaselaw.ch/entscheid/ch_vb_4508_2000-1955</w:t>
      </w:r>
    </w:p>
    <w:p>
      <w:r>
        <w:t>FR: CH_VB 4508 2000-1955 du 19 septembre 2000</w:t>
      </w:r>
    </w:p>
    <w:p>
      <w:r>
        <w:t>IT: CH_VB 4508 2000-1955 del 19 settembre 2000</w:t>
      </w:r>
    </w:p>
    <w:p>
      <w:pPr>
        <w:pStyle w:val="Heading2"/>
      </w:pPr>
      <w:r>
        <w:t>Volltext</w:t>
      </w:r>
    </w:p>
    <w:p>
      <w:r>
        <w:t>4508 2000-1955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 10716 Ping Net, Lausanne 10717 MCI WorldCom AG, Zürich 10753 Tele 2, Zürich 10760 N-Tel Com GmbH, Zürich 10840 globalzone ag, Regensdorf 10855 Multilink SA, Vernier Une liste complète des codes CS provisoirement ou définitivement attribués peut être consultée sur notre site internet à l’adresse suivante: http://www.bakom.ch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2000 Année Anno Band 1 Volume Volume Heft 37 Cahier Numero Geschäftsnummer --- Numéro d'affaire Numero dell'oggetto Datum 19.09.2000 Date Data Seite 4508-4508 Page Pagina Ref. No 10 124 842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