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2008-0598 vom 4. März 2008</w:t>
      </w:r>
    </w:p>
    <w:p>
      <w:r>
        <w:t>Bundesverwaltung, 2008-03-04, DE</w:t>
      </w:r>
    </w:p>
    <w:p>
      <w:r>
        <w:rPr>
          <w:b/>
        </w:rPr>
        <w:t xml:space="preserve">Quelle: </w:t>
      </w:r>
      <w:r>
        <w:t>https://mcp.opencaselaw.ch/entscheid/ch_vb_44_2008-0598_</w:t>
      </w:r>
    </w:p>
    <w:p>
      <w:r>
        <w:t>FR: CH_VB 44 2008-0598 du 4 mars 2008</w:t>
      </w:r>
    </w:p>
    <w:p>
      <w:r>
        <w:t>IT: CH_VB 44 2008-0598 del 4 marzo 2008</w:t>
      </w:r>
    </w:p>
    <w:p>
      <w:pPr>
        <w:pStyle w:val="Heading2"/>
      </w:pPr>
      <w:r>
        <w:t>Volltext</w:t>
      </w:r>
    </w:p>
    <w:p>
      <w:r>
        <w:t>1344 2008-0598 Exécution de la loi fédérale sur la formation professionnelle L’Association suisse de la coiffure (coiffureSUISSE) a déposé un projet de règle- ment concernant l’examen professionnel de coiffeur avec brevet fédéral/coiffeuse avec brevet fédéral conformément à l’art. 28, al. 2 de la loi fédérale du 13 décembre 2002 sur la formation professionnelle (RS 412.10) et à l’art. 25 et 26 de son ordon- nance d’exécution du 19 novembre 2003 (RS 412.101). L’Association suisse de la coiffure (coiffureSUISSE) a déposé une projet de règle- ment concernant l’examen professionnel supérieur de coiffeur avec diplôme fédéral/ coiffeuse avec diplôme fédéral, conformément à l’art. 28, al. 2 de la loi fédérale du 13 décembre 2002 sur la formation professionnelle (RS 412.10) et à l’art. 25 et 26 de son ordonnance d’exécution du 19 novembre 2003 (RS 412.101). L’ASEA, Association Suisse des Entreprises Aérotechniques a déposé un projet de règlement concernant l’examen professionnel de technicien sur aéronefs – mécani- que/technicienne sur aéronefs – mécanique avec brevet fédéral/technicien sur aéro- nefs – avionique/technicienne sur aéronefs – avionique avec brevet fédéral confor- 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4 mars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09 Cahier Numero Geschäftsnummer --- Numéro d'affaire Numero dell'oggetto Datum 04.03.2008 Date Data Seite 1344-1344 Page Pagina Ref. No 10 141 514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