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4474 2001-1697 vom 12. März 2001</w:t>
      </w:r>
    </w:p>
    <w:p>
      <w:r>
        <w:t>Bundesverwaltung, 2001-03-12, DE</w:t>
      </w:r>
    </w:p>
    <w:p>
      <w:r>
        <w:rPr>
          <w:b/>
        </w:rPr>
        <w:t xml:space="preserve">Quelle: </w:t>
      </w:r>
      <w:r>
        <w:t>https://mcp.opencaselaw.ch/entscheid/ch_vb_4474_2001-1697</w:t>
      </w:r>
    </w:p>
    <w:p>
      <w:r>
        <w:t>FR: CH_VB 4474 2001-1697 du 12 mars 2001</w:t>
      </w:r>
    </w:p>
    <w:p>
      <w:r>
        <w:t>IT: CH_VB 4474 2001-1697 del 12 marzo 2001</w:t>
      </w:r>
    </w:p>
    <w:p>
      <w:pPr>
        <w:pStyle w:val="Heading2"/>
      </w:pPr>
      <w:r>
        <w:t>Volltext</w:t>
      </w:r>
    </w:p>
    <w:p>
      <w:r>
        <w:t>4474 2001-1697 Publications des tribunaux Communication (art. 11, al. 2 et 3, PCF en relation avec les art. 40 et 135 OJ) A Smiljka Zecevic, 1948, Pocerska 58, Selo Jevremovac, YU-15000 Sabac. Statuant sur le recours de droit administratif de Smiljka Zecevic du 30 octobre 2000, le Tribunal fédéral des assurances, par arrêt du 12 mars 2001, a prononcé: I. Le recours est irrecevable. II. Il n’est pas perçu de frais de justice. III. Le présent arrêt sera communiqué aux parties, à la Commission fédérale de recours en matière d’assurance-vieillesse, survivants et invalidité pour les personnes résidant à l’étranger et à l’Office fédéral des assurances sociales. Un exemplaire de l’arrêt est à la disposition de Smiljka Zecevic auprès de la chan- cellerie du Tribunal fédéral des assurances. 23 août 2001 Tribunal fédéral des assurances: p.o. du Président: la directrice de la chancellerie, Françoise Bruderer I 625/00 Hm</w:t>
      </w:r>
    </w:p>
    <w:p>
      <w:r>
        <w:t>Schweizerisches Bundesarchiv, Digitale Amtsdruckschriften Archives fédérales suisses, Publications officielles numérisées Archivio federale svizzero, Pubblicazioni ufficiali digitali Communication Zecevic In Bundesblatt Dans Feuille fédérale In Foglio federale Jahr 2001 Année Anno Band 1 Volume Volume Heft 35 Cahier Numero Geschäftsnummer --- Numéro d'affaire Numero dell'oggetto Datum 04.09.2001 Date Data Seite 4474-4474 Page Pagina Ref. No 10 125 625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