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4450 2004-1796 vom 18. August 2004</w:t>
      </w:r>
    </w:p>
    <w:p>
      <w:r>
        <w:t>Bundesverwaltung, 2004-08-18, DE</w:t>
      </w:r>
    </w:p>
    <w:p>
      <w:r>
        <w:rPr>
          <w:b/>
        </w:rPr>
        <w:t xml:space="preserve">Quelle: </w:t>
      </w:r>
      <w:r>
        <w:t>https://mcp.opencaselaw.ch/entscheid/ch_vb_4450_2004-1796_</w:t>
      </w:r>
    </w:p>
    <w:p>
      <w:r>
        <w:t>FR: CH_VB 4450 2004-1796 du 18 août 2004</w:t>
      </w:r>
    </w:p>
    <w:p>
      <w:r>
        <w:t>IT: CH_VB 4450 2004-1796 del 18 agosto 2004</w:t>
      </w:r>
    </w:p>
    <w:p>
      <w:pPr>
        <w:pStyle w:val="Heading2"/>
      </w:pPr>
      <w:r>
        <w:t>Volltext</w:t>
      </w:r>
    </w:p>
    <w:p>
      <w:r>
        <w:t>4450 2004-1796 Plan sectoriel de l’infrastructure aéronautique (PSIA) – Partie IIIC / 3e série du 18 août 2004</w:t>
      </w:r>
    </w:p>
    <w:p>
      <w:r>
        <w:t>1. Le 18 août 2004, le Conseil fédéral a pris la décision suivante: Vu le rapport d’examen de mai 2004 établi par l’Office fédéral du développement territorial, le Plan sectoriel de l’infrastructure aéronautique (PSIA), partie IIIC / 3e série concernant les aérodromes de Hausen am Albis, Speck-Fehraltorf, Olten, Lugano-Agno, Bressaucourt et Lausanne-La Blécherette (adaptation) est approuvé. 2. Le PSIA partie IIIC, y compris la 3e série de fiches, le rapport explicatif et le rapport d’examen y relatifs, ainsi que les parties conceptionnelles n° I à IIIB approuvées le 18 octobre 2000 peuvent être consultés</w:t>
      </w:r>
    </w:p>
    <w:p>
      <w:r>
        <w:t>sur Internet à l’adresse:</w:t>
      </w:r>
    </w:p>
    <w:p>
      <w:r>
        <w:t>http://www.aviation.admin.ch/themen/ebene3/00176/index.html?lang=fr ou sur demande, durant les heures de bureau, auprès de: – l’Office fédéral de l’aviation civile (OFAC)</w:t>
      </w:r>
    </w:p>
    <w:p>
      <w:r>
        <w:t>Maulbeerstrasse 9, 3003 Berne, téléphone 031 323 86 51 – l’Office fédéral du développement territorial (ARE)</w:t>
      </w:r>
    </w:p>
    <w:p>
      <w:r>
        <w:t>Bundeshaus Nord, 3003 Berne, téléphone 031 322 47 34 31 août 2004 Office fédéral de l’aviation civile (OFAC)</w:t>
      </w:r>
    </w:p>
    <w:p>
      <w:r>
        <w:t>Schweizerisches Bundesarchiv, Digitale Amtsdruckschriften Archives fédérales suisses, Publications officielles numérisées Archivio federale svizzero, Pubblicazioni ufficiali digitali Plan sectoriel de l'infrastructure aéronautique (PSIA) - Partie IIIC / 3e série In Bundesblatt Dans Feuille fédérale In Foglio federale Jahr 2004 Année Anno Band 1 Volume Volume Heft 34 Cahier Numero Geschäftsnummer --- Numéro d'affaire Numero dell'oggetto Datum 31.08.2004 Date Data Seite 4450-4450 Page Pagina Ref. No 10 137 901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