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4396 2004-1668 vom 17. August 2004</w:t>
      </w:r>
    </w:p>
    <w:p>
      <w:r>
        <w:t>Bundesverwaltung, 2004-08-17, DE</w:t>
      </w:r>
    </w:p>
    <w:p>
      <w:r>
        <w:rPr>
          <w:b/>
        </w:rPr>
        <w:t xml:space="preserve">Quelle: </w:t>
      </w:r>
      <w:r>
        <w:t>https://mcp.opencaselaw.ch/entscheid/ch_vb_4396_2004-1668_</w:t>
      </w:r>
    </w:p>
    <w:p>
      <w:r>
        <w:t>FR: CH_VB 4396 2004-1668 du 17 août 2004</w:t>
      </w:r>
    </w:p>
    <w:p>
      <w:r>
        <w:t>IT: CH_VB 4396 2004-1668 del 17 agosto 2004</w:t>
      </w:r>
    </w:p>
    <w:p>
      <w:pPr>
        <w:pStyle w:val="Heading2"/>
      </w:pPr>
      <w:r>
        <w:t>Erwägungen</w:t>
      </w:r>
    </w:p>
    <w:p>
      <w:r>
        <w:rPr>
          <w:b/>
        </w:rPr>
        <w:t>E. 1</w:t>
      </w:r>
    </w:p>
    <w:p>
      <w:r>
        <w:t>H 15.08.2004–14.08.2007 (Nouveau permis) Permis de travail de nuit et du dimanche (Art. 17 et 19 LTr) – 04-4726 / 100432 Cornu SA, 1424 Champagne Production lignes 1: fabrication des flûtes – laboratoire – conditionnement, préparation de la pâte feuilletée horaire d’exploitation indispensable pour des raisons économiques 7 H, 6 F 18.07.2004–17.07.2007 (Renouvellement) – 04-4831 / 100773 Coop, Bâle Région Suisse Romande Coop Valais / Châteaneuf, 1964 Conthey Préparation des pâtes, fabrication, emballage et expédition besoins spéciaux de consommation</w:t>
      </w:r>
    </w:p>
    <w:p>
      <w:r>
        <w:rPr>
          <w:b/>
        </w:rPr>
        <w:t>E. 6</w:t>
      </w:r>
    </w:p>
    <w:p>
      <w:r>
        <w:t>H, 2 F 08.02.2004–07.02.2007 (Renouvellement) Permis de travail du dimanche (Art. 19 LTr) – 04-4814 / 100639 Vetropack SA, 1162 Saint-Prex Atelier des moules horaire d’exploitation indispensable pour des raisons techniques 5 H 01.08.2004–31.07.2007 (Nouveau permis) Permis de travail en continu atypique (Art. 24 LTr, art. 39 OLT1) – 04-4531 / 109266 Media Online SA, 1204 Genève help desk besoins spéciaux de consommation</w:t>
      </w:r>
    </w:p>
    <w:p>
      <w:r>
        <w:rPr>
          <w:b/>
        </w:rPr>
        <w:t>E. 7</w:t>
      </w:r>
    </w:p>
    <w:p>
      <w:r>
        <w:t>H 10.06.2004–06.11.2004 (Modification)</w:t>
      </w:r>
    </w:p>
    <w:p>
      <w:r>
        <w:t>4397 – 04-4724 / 100432 Cornu SA, 1424 Champagne Production ligne 3: fabrication des flûtes feuilletées en continu – laboratoire – conditionnement horaire d’exploitation indispensable pour des raisons économiques 18 H, 12 F 18.07.2004–17.07.2007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4398 Permis concernant la durée du travail octroyés</w:t>
      </w:r>
    </w:p>
    <w:p>
      <w:r>
        <w:t>Permis de travail de nuit (Art. 17 LTr) – 04-4676 / 101165 FKG Dentaire SA, 2302 La Chaux-de-Fonds Atelier CNC, rue de la Chapelle horaire d’exploitation indispensable pour des raisons économiques 6 H 03.09.2004–02.09.2007 (Nouveau permis) – 04-4692 / 100461 Perfect SA, 1163 Etoy Rotatives – machines à imprimer – assemblage horaire d’exploitation indispensable pour des raisons économiques 18 H, 6 F 11.07.2004–10.07.2007 (Renouvellement) Permis de travail de nuit (sans alternance) (Art. 17 LTr) – 04-4685 / 101663 Donzé-Baume SA, 2345 Les Breuleux Tournage et fraisage CNC horaire d’exploitation indispensable pour des raisons économiques 155 H, 73 F 11.07.2004–31.12.2004 (Renouvellement) – 04-4689 / 100396 BTG Eclépens SA, 1312 Eclépens Sablage, projection plasma (PBM), rectifiage et maintenance horaire d’exploitation indispensable pour des raisons économiques 75 H 11.07.2004–31.12.2004 (Renouvellement) Permis de travail de nuit et du dimanche (Art. 17 et 19 LTr) – 04-4653 / 100721 Schenk SA, 1180 Rolle Stérilisation et préparation des installations de production horaire d’exploitation indispensable pour des raisons économiques 1 H 03.12.2001–04.12.2004 (Modification)</w:t>
      </w:r>
    </w:p>
    <w:p>
      <w:r>
        <w:t>4399 Permis de travail du dimanche et de jours fériés (Art. 19 et 20a LTr) – 04-4693 / 101116 Estavayer Lait SA, 2025 Chez-le-Bart Atelier de fabrication du vinaigre. Unité de production Chez-le-Bart horaire d’exploitation indispensable pour des raisons techniques 1 H 04.07.2004–03.07.2007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17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32 Cahier Numero Geschäftsnummer --- Numéro d'affaire Numero dell'oggetto Datum 17.08.2004 Date Data Seite 4396-4399 Page Pagina Ref. No</w:t>
      </w:r>
    </w:p>
    <w:p>
      <w:r>
        <w:rPr>
          <w:b/>
        </w:rPr>
        <w:t>E. 10</w:t>
      </w:r>
    </w:p>
    <w:p>
      <w:r>
        <w:t>137 881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