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4380 2003-1327 vom 17. Dezember 1984</w:t>
      </w:r>
    </w:p>
    <w:p>
      <w:r>
        <w:t>Bundesverwaltung, 1984-12-17, DE</w:t>
      </w:r>
    </w:p>
    <w:p>
      <w:r>
        <w:rPr>
          <w:b/>
        </w:rPr>
        <w:t xml:space="preserve">Quelle: </w:t>
      </w:r>
      <w:r>
        <w:t>https://mcp.opencaselaw.ch/entscheid/ch_vb_4380_2003-1327</w:t>
      </w:r>
    </w:p>
    <w:p>
      <w:r>
        <w:t>FR: CH_VB 4380 2003-1327 du 17 décembre 1984</w:t>
      </w:r>
    </w:p>
    <w:p>
      <w:r>
        <w:t>IT: CH_VB 4380 2003-1327 del 17 dicembre 1984</w:t>
      </w:r>
    </w:p>
    <w:p>
      <w:pPr>
        <w:pStyle w:val="Heading2"/>
      </w:pPr>
      <w:r>
        <w:t>Volltext</w:t>
      </w:r>
    </w:p>
    <w:p>
      <w:r>
        <w:t>4380 2003-1327 Admission à la vérification de correcteurs thermomanométriques pour instruments de mesure de quantités de gaz du 8 juillet 2003 En vertu de l’art. 17 de la loi fédérale du 9 juin 1977 sur la métrologie et con- formément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Instromet B.V., Silvolde (NL) Requérant: Instromet B.V., Silvolde (NL) Correcteur thermomanométrique électronique et à pouvoires calorifiques pour compteurs de gaz Type: 2000 Calculatrice Type: 2000 Plage d’utilisation en température ambiante: –10 °C à +40 °C Transmetteur de température Pt 100 Type: 3144P Fabricant: Rosemount Plage d’utilisation en température ambiante: –10 °C à +40 °C Types: EJA 110, 310, 320 Fabricant: Yokogawa Plage d’utilisation en température ambiante: –25 °C à +55 °C Transmetteur de pression Types G 1151 AP et GP Fabricant: Rosemount Plage d’utilisation en température ambiante: –10 °C à +50 °C Etendue de pression: 0.9 bar à 100 bar Types: 2088 A et 3051 CA Fabricant: Rosemount Plage d’utilisation en température ambiante: –10 °C à +40 °C Etendue de pression: 0.8 bar à 250 bar Types: EJA 310, 430, 510, 530 Fabricant: Yokogawa Plage d’utilisation en température ambiante: –30 °C à +60 °C Etendue de pression: 0.8 bar à 140 bar La calculatrice munie des transmetteurs de pression et de température constitue le correcteur thermomanométrique électronique. Ces trois éléments forment un tout et sont vérifiés comme un appareil unique. 8 juillet 2003 Office fédéral de métrologie et d’accréditation: Le directeur, Wolfgang Schwitz 53 G9</w:t>
      </w:r>
    </w:p>
    <w:p>
      <w:r>
        <w:t>Schweizerisches Bundesarchiv, Digitale Amtsdruckschriften Archives fédérales suisses, Publications officielles numérisées Archivio federale svizzero, Pubblicazioni ufficiali digitali Admission à la vérification de correcteurs thermomanométriques pour instruments de mesure de quantités de gaz In Bundesblatt Dans Feuille fédérale In Foglio federale Jahr 2003 Année Anno Band 1 Volume Volume Heft 26 Cahier Numero Geschäftsnummer --- Numéro d'affaire Numero dell'oggetto Datum 08.07.2003 Date Data Seite 4380-4380 Page Pagina Ref. No 10 127 472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