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4332 2002-1456 vom 14. Juni 1993</w:t>
      </w:r>
    </w:p>
    <w:p>
      <w:r>
        <w:t>Bundesverwaltung, 1993-06-14, DE</w:t>
      </w:r>
    </w:p>
    <w:p>
      <w:r>
        <w:rPr>
          <w:b/>
        </w:rPr>
        <w:t xml:space="preserve">Quelle: </w:t>
      </w:r>
      <w:r>
        <w:t>https://mcp.opencaselaw.ch/entscheid/ch_vb_4332_2002-1456</w:t>
      </w:r>
    </w:p>
    <w:p>
      <w:r>
        <w:t>FR: CH_VB 4332 2002-1456 du 14 juin 1993</w:t>
      </w:r>
    </w:p>
    <w:p>
      <w:r>
        <w:t>IT: CH_VB 4332 2002-1456 del 14 giugno 1993</w:t>
      </w:r>
    </w:p>
    <w:p>
      <w:pPr>
        <w:pStyle w:val="Heading2"/>
      </w:pPr>
      <w:r>
        <w:t>Volltext</w:t>
      </w:r>
    </w:p>
    <w:p>
      <w:r>
        <w:t>4332 2002-1456 Autorisation générale de lever le secret professionnel à des fins de recherche dans les domaines de la médecine et de la santé publique La Commission d’experts du secret professionnel en matière de recherche médicale a, par voie de circulation du 6 mai 2002, en se fondant sur l’art. 321bis du code pénal suisse (CP; RS 311.0) et les art. 1, 3, 9 al. 4, 10, 11 et 13 de l’ordonnance du 14 juin 1993 concernant les autorisations de lever le secret professionnel en matière de recherche médicale (OALSP; RS 235.154), dans la cause Centre pour la psychiatrie des enfants et des adolescents de l’Université de Zürich concernant la demande du 25 octobre 2001 pour la prolonga- tion de l’autorisation générale de lever le secret professionnel au sens de l’art. 321bis CP à des fins de recherche dans les domaines de la médecine et de la santé publique, décidé: Titulaire de l’autorisation Outre les services et les cliniques qu’elle comprenait jusqu’à présent, la décision d’autorisation englobe désormais aussi les deux services pour les adolescents ainsi que la clinique de jour pour les adolescents. Durée de validité de l’autorisation et constance L’autorisation est octroyée pour une durée de cinq ans à partir de son entrée en force. Le titulaire de l’autorisation doit informer la Commission d’experts des modifica- tions suivantes, avant l’échéance du nouveau délai: – changement du directeur médical – modification de structure dans l’organisation ou l’administration du Centre pour la psychiatrie des enfants et des adolescents de l’Université de Zürich – modification du règlement d’accès La Commission d’experts décide ensuite si une nouvelle décision complémentaire est nécessaire. Voie de recours Conformément aux art. 33, al. 1, let. c, de la loi fédérale du 19 juin 1992 sur la pro- tection des données (LPD; RS 235.1) et 44 ss de la loi fédérale du 20 décembre 1968 sur la procédure administrative (PA; RS 172.021), la présente décision peut faire l’objet d’un recours administratif auprès de la Commission fédérale de la pro- 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w:t>
      </w:r>
    </w:p>
    <w:p>
      <w:r>
        <w:t>4333 Communication et publication La présente décision est notifiée au Zentrum für Kinder- und Jugendpsychiatrie der Universität Zürich, ainsi qu’au Préposé fédéral à la protection des données. Son dis- 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031 324 94 02). 16 juillet 2002 Commission d’experts du secret professionnel en matière de recherche médicale: Le président, Prof. Dr en droit,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dans la cause Centre pour la psychiatrie des enfants et des adolescents de l'Université de Zürich In Bundesblatt Dans Feuille fédérale In Foglio federale Jahr 2002 Année Anno Band 1 Volume Volume Heft 28 Cahier Numero Geschäftsnummer --- Numéro d'affaire Numero dell'oggetto Datum 16.07.2002 Date Data Seite 4332-4333 Page Pagina Ref. No 10 126 452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