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432 2005-3466 vom 18. Mai 2005</w:t>
      </w:r>
    </w:p>
    <w:p>
      <w:r>
        <w:t>Bundesverwaltung, 2005-05-18, DE</w:t>
      </w:r>
    </w:p>
    <w:p>
      <w:r>
        <w:rPr>
          <w:b/>
        </w:rPr>
        <w:t xml:space="preserve">Quelle: </w:t>
      </w:r>
      <w:r>
        <w:t>https://mcp.opencaselaw.ch/entscheid/ch_vb_432_2005-3466_</w:t>
      </w:r>
    </w:p>
    <w:p>
      <w:r>
        <w:t>FR: CH_VB 432 2005-3466 du 18 mai 2005</w:t>
      </w:r>
    </w:p>
    <w:p>
      <w:r>
        <w:t>IT: CH_VB 432 2005-3466 del 18 maggio 2005</w:t>
      </w:r>
    </w:p>
    <w:p>
      <w:pPr>
        <w:pStyle w:val="Heading2"/>
      </w:pPr>
      <w:r>
        <w:t>Volltext</w:t>
      </w:r>
    </w:p>
    <w:p>
      <w:r>
        <w:t>432 2005-3466 Décision de portée générale concernant l’admission d’un produit phytosanitaire dans la liste des produits phytosanitaires non soumis à autorisation du 16 décembre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Metaldehyde 5.0 % Formulation: GB 2. Produits commerciaux Clartex blau Numéro d’homologation suisse: D-3700 pays d’origine: Allemagne numéro d’homologation étranger: 004287-60 distributeur: Lonza AG, Münchensteinerstrasse 39, 4002 Basel Metarex Numéro d’homologation suisse: D-3701 pays d’origine: Allemagne numéro d’homologation étranger: 004287-00 distributeur: Lonza AG, Münchensteinerstrasse 39, 4002 Basel Applications autorisées: Domaine d’application Maladie/effets Mode d’application (*) Arboriculture</w:t>
      </w:r>
    </w:p>
    <w:p>
      <w:r>
        <w:t>toutes les cultures limaces agrestes, coîtrons, limaces du genre Arion dosage: 5–10 kg/ha 1 Viticulture</w:t>
      </w:r>
    </w:p>
    <w:p>
      <w:r>
        <w:t>toutes les cultures limaces agrestes, coîtrons, limaces du genre Arion dosage: 5–10 kg/ha 1</w:t>
      </w:r>
    </w:p>
    <w:p>
      <w:r>
        <w:t>1 RS 916.161</w:t>
      </w:r>
    </w:p>
    <w:p>
      <w:r>
        <w:t>433 Domaine d’application Maladie/effets Mode d’application (*) Cultures maraîchère</w:t>
      </w:r>
    </w:p>
    <w:p>
      <w:r>
        <w:t>toutes les cultures limaces agrestes, coîtrons, limaces du genre Arion dosage: 5–10 kg/ha 1 Grande culture</w:t>
      </w:r>
    </w:p>
    <w:p>
      <w:r>
        <w:t>toutes les cultures limaces agrestes, coîtrons, limaces du genre Arion dosage: 5–10 kg/ha 1 Culture ornementale</w:t>
      </w:r>
    </w:p>
    <w:p>
      <w:r>
        <w:t>toutes les cultures limaces agrestes, coîtrons, limaces du genre Arion dosage: 5–10 kg/ha 1</w:t>
      </w:r>
    </w:p>
    <w:p>
      <w:r>
        <w:t>(*) Restrictions et remarques: 1 = Epandre sur le sol, en évitant tout contact avec les parties comestibles des plantes.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432-433 Page Pagina Ref. No 10 139 229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