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 2004-2087 vom 5. Oktober 2004</w:t>
      </w:r>
    </w:p>
    <w:p>
      <w:r>
        <w:t>Bundesverwaltung, 2004-10-05, DE</w:t>
      </w:r>
    </w:p>
    <w:p>
      <w:r>
        <w:rPr>
          <w:b/>
        </w:rPr>
        <w:t xml:space="preserve">Quelle: </w:t>
      </w:r>
      <w:r>
        <w:t>https://mcp.opencaselaw.ch/entscheid/ch_vb_42_2004-2087_</w:t>
      </w:r>
    </w:p>
    <w:p>
      <w:r>
        <w:t>FR: CH_VB 42 2004-2087 du 5 octobre 2004</w:t>
      </w:r>
    </w:p>
    <w:p>
      <w:r>
        <w:t>IT: CH_VB 42 2004-2087 del 5 ottobre 2004</w:t>
      </w:r>
    </w:p>
    <w:p>
      <w:pPr>
        <w:pStyle w:val="Heading2"/>
      </w:pPr>
      <w:r>
        <w:t>Volltext</w:t>
      </w:r>
    </w:p>
    <w:p>
      <w:r>
        <w:t>4942 2004-2087 Initiative populaire fédérale «Limitation de l’immigration en provenance d’Etats non membres de l’UE» Expiration du délai</w:t>
      </w:r>
    </w:p>
    <w:p>
      <w:r>
        <w:t>La Chancellerie fédérale fait savoir que l’initiative populaire fédérale «Limitation de l’immigration en provenance d’Etats non membres de l’UE», publiée dans la Feuille fédérale du 11 mars 2003 (FF 2003 1900), ce qui a marqué le début de la récolte des signatures, n’avait toujours pas été déposée à la Chancellerie fédérale en date du 11 septembre 2004, accompagnée du nombre de signatures requis par la constitution. En vertu des art. 69, al. 4, et 71, al. 1, de la loi fédérale du 17 décembre 1976 sur les droits politiques (RS 161.1), le délai imparti pour la récolte des signatures a donc expiré sans avoir été utilisé. 21 septembre 2004 Chancellerie fédérale</w:t>
      </w:r>
    </w:p>
    <w:p>
      <w:r>
        <w:t>Schweizerisches Bundesarchiv, Digitale Amtsdruckschriften Archives fédérales suisses, Publications officielles numérisées Archivio federale svizzero, Pubblicazioni ufficiali digitali Initiative populaire fédérale «Limitation de l'immigration en provenance d'États non membres de l'UE». Expiration du délai In Bundesblatt Dans Feuille fédérale In Foglio federale Jahr 2004 Année Anno Band 1 Volume Volume Heft 39 Cahier Numero Geschäftsnummer --- Numéro d'affaire Numero dell'oggetto Datum 05.10.2004 Date Data Seite 4942-4942 Page Pagina Ref. No 10 137 998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