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4162 2001-2721 vom 12. Juni 2002</w:t>
      </w:r>
    </w:p>
    <w:p>
      <w:r>
        <w:t>Bundesverwaltung, 2002-06-12, DE</w:t>
      </w:r>
    </w:p>
    <w:p>
      <w:r>
        <w:rPr>
          <w:b/>
        </w:rPr>
        <w:t xml:space="preserve">Quelle: </w:t>
      </w:r>
      <w:r>
        <w:t>https://mcp.opencaselaw.ch/entscheid/ch_vb_4162_2001-2721</w:t>
      </w:r>
    </w:p>
    <w:p>
      <w:r>
        <w:t>FR: CH_VB 4162 2001-2721 du 12 juin 2002</w:t>
      </w:r>
    </w:p>
    <w:p>
      <w:r>
        <w:t>IT: CH_VB 4162 2001-2721 del 12 giugno 2002</w:t>
      </w:r>
    </w:p>
    <w:p>
      <w:pPr>
        <w:pStyle w:val="Heading2"/>
      </w:pPr>
      <w:r>
        <w:t>Erwägungen</w:t>
      </w:r>
    </w:p>
    <w:p>
      <w:r>
        <w:rPr>
          <w:b/>
        </w:rPr>
        <w:t>E. 1</w:t>
      </w:r>
    </w:p>
    <w:p>
      <w:r>
        <w:t>Un crédit-cadre de 1500 millions de francs est ouvert aux fins d’assurer le finan- cement de l’aide humanitaire internationale de la Confédération pour une période minimale de quatre ans.</w:t>
      </w:r>
    </w:p>
    <w:p>
      <w:r>
        <w:rPr>
          <w:b/>
        </w:rPr>
        <w:t>E. 2</w:t>
      </w:r>
    </w:p>
    <w:p>
      <w:r>
        <w:t>Celui-ci sera libéré lorsque le crédit-cadre précédent sera épuisé, mais au plus tôt à compter du 1er juillet 2002.</w:t>
      </w:r>
    </w:p>
    <w:p>
      <w:r>
        <w:rPr>
          <w:b/>
        </w:rPr>
        <w:t>E. 3</w:t>
      </w:r>
    </w:p>
    <w:p>
      <w:r>
        <w:t>FF 2002 2087</w:t>
      </w:r>
    </w:p>
    <w:p>
      <w:r>
        <w:t>Financement de l’aide humanitaire internationale de la Confédération. AF 4163 f. toute autre forme d’aide humanitaire propre à atteindre les buts de l’aide humanitaire internationale de la Confédération. Art. 3 Le présent arrêté n’est pas sujet au référendum. Conseil national, 5 mars 2002 Conseil des Etats, 12 juin 2002 La présidente: Liliane Maury Pasquier Le secrétaire: Christophe Thomann Le président: Anton Cottier Le secrétaire: Christoph Lanz</w:t>
      </w:r>
    </w:p>
    <w:p>
      <w:r>
        <w:t>Schweizerisches Bundesarchiv, Digitale Amtsdruckschriften Archives fédérales suisses, Publications officielles numérisées Archivio federale svizzero, Pubblicazioni ufficiali digitali Arrêté fédéral concernant le financement de l'aide humanitaire internationale de la Confédération In Bundesblatt Dans Feuille fédérale In Foglio federale Jahr 2002 Année Anno Band 1 Volume Volume Heft 27 Cahier Numero Geschäftsnummer --- Numéro d'affaire Numero dell'oggetto Datum 09.07.2002 Date Data Seite 4162-4163 Page Pagina Ref. No 10 126 424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