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4134 2005-1700 vom 12. Juli 2005</w:t>
      </w:r>
    </w:p>
    <w:p>
      <w:r>
        <w:t>Bundesverwaltung, 2005-07-12, DE</w:t>
      </w:r>
    </w:p>
    <w:p>
      <w:r>
        <w:rPr>
          <w:b/>
        </w:rPr>
        <w:t xml:space="preserve">Quelle: </w:t>
      </w:r>
      <w:r>
        <w:t>https://mcp.opencaselaw.ch/entscheid/ch_vb_4134_2005-1700_</w:t>
      </w:r>
    </w:p>
    <w:p>
      <w:r>
        <w:t>FR: CH_VB 4134 2005-1700 du 12 juillet 2005</w:t>
      </w:r>
    </w:p>
    <w:p>
      <w:r>
        <w:t>IT: CH_VB 4134 2005-1700 del 12 luglio 2005</w:t>
      </w:r>
    </w:p>
    <w:p>
      <w:pPr>
        <w:pStyle w:val="Heading2"/>
      </w:pPr>
      <w:r>
        <w:t>Volltext</w:t>
      </w:r>
    </w:p>
    <w:p>
      <w:r>
        <w:t>4134 2005-1700 Exécution de la loi fédérale sur la formation professionnelle La SPEDLOGSWISS – Association suisse des transitaires et des entreprises de logistique a déposé un projet de règlement concernant l’examen professionnel supé- rieur de chef d’expédition diplômé / cheffe d’expédition diplômée,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12 juillet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27 Cahier Numero Geschäftsnummer --- Numéro d'affaire Numero dell'oggetto Datum 12.07.2005 Date Data Seite 4134-4134 Page Pagina Ref. No 10 138 769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