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4106 2001-2034 vom 20. Juni 2003</w:t>
      </w:r>
    </w:p>
    <w:p>
      <w:r>
        <w:t>Bundesverwaltung, 2003-06-20, DE</w:t>
      </w:r>
    </w:p>
    <w:p>
      <w:r>
        <w:rPr>
          <w:b/>
        </w:rPr>
        <w:t xml:space="preserve">Quelle: </w:t>
      </w:r>
      <w:r>
        <w:t>https://mcp.opencaselaw.ch/entscheid/ch_vb_4106_2001-2034</w:t>
      </w:r>
    </w:p>
    <w:p>
      <w:r>
        <w:t>FR: CH_VB 4106 2001-2034 du 20 juin 2003</w:t>
      </w:r>
    </w:p>
    <w:p>
      <w:r>
        <w:t>IT: CH_VB 4106 2001-2034 del 20 giugno 2003</w:t>
      </w:r>
    </w:p>
    <w:p>
      <w:pPr>
        <w:pStyle w:val="Heading2"/>
      </w:pPr>
      <w:r>
        <w:t>Erwägungen</w:t>
      </w:r>
    </w:p>
    <w:p>
      <w:r>
        <w:rPr>
          <w:b/>
        </w:rPr>
        <w:t>E. 1</w:t>
      </w:r>
    </w:p>
    <w:p>
      <w:r>
        <w:t>Quiconque importe, fabrique ou extrait sur le territoire suisse de l’essence ou de l’huile diesel d’une teneur en soufre supérieure à 0,001 % (% masse) acquitte une taxe d’incitation à la Confédération.</w:t>
      </w:r>
    </w:p>
    <w:p>
      <w:r>
        <w:rPr>
          <w:b/>
        </w:rPr>
        <w:t>E. 2</w:t>
      </w:r>
    </w:p>
    <w:p>
      <w:r>
        <w:t>L’essence et l’huile diesel d’une teneur en soufre supérieure à 0,001 % (% masse) sont exonérées de la taxe lorsqu’elles transitent par la Suisse ou qu’elles sont exportées.</w:t>
      </w:r>
    </w:p>
    <w:p>
      <w:r>
        <w:rPr>
          <w:b/>
        </w:rPr>
        <w:t>E. 3</w:t>
      </w:r>
    </w:p>
    <w:p>
      <w:r>
        <w:t>Le taux de taxation se monte à 5 centimes par litre au plus, montant auquel s’ajoute le renchérissement à partir de l’entrée en vigueur de la présente disposition.</w:t>
      </w:r>
    </w:p>
    <w:p>
      <w:r>
        <w:rPr>
          <w:b/>
        </w:rPr>
        <w:t>E. 4</w:t>
      </w:r>
    </w:p>
    <w:p>
      <w:r>
        <w:t>Le Conseil fédéral peut fixer des taux de taxation différents pour l’essence et pour l’huile diesel.</w:t>
      </w:r>
    </w:p>
    <w:p>
      <w:r>
        <w:rPr>
          <w:b/>
        </w:rPr>
        <w:t>E. 5</w:t>
      </w:r>
    </w:p>
    <w:p>
      <w:r>
        <w:t>Il fixe les taux de taxation d’après les objectifs de protection de l’air; à cet effet, il tient compte en particulier: a. les atteintes que les pollutions atmosphériques portent à l’environnement; b. les impératifs de la protection du climat; c. les coûts supplémentaires de la production et de la distribution d’essence et d’huile diesel dont la teneur en soufre est égale à 0,001 % (% masse); d. les besoins de l’approvisionnement du pays.</w:t>
      </w:r>
    </w:p>
    <w:p>
      <w:r>
        <w:t>1 FF 2002 6004 2 RS 814.01</w:t>
      </w:r>
    </w:p>
    <w:p>
      <w:r>
        <w:t>Loi sur la protection de l’environnement 4107</w:t>
      </w:r>
    </w:p>
    <w:p>
      <w:r>
        <w:rPr>
          <w:b/>
        </w:rPr>
        <w:t>E. 6</w:t>
      </w:r>
    </w:p>
    <w:p>
      <w:r>
        <w:t>Le produit de la taxe, y compris les intérêts et après déduction des frais d’exé- cution, est réparti de manière égale au sein de la population. Le Conseil fédéral fixe les modalités de la répartition. Il peut charger les cantons, des corporations de droit public ou des particuliers d’assurer celle-ci. Art. 35c, al. 1, let. b, et 3bis 1 Sont soumis à la taxe: b. sur l’huile de chauffage «extra-légère», sur l’essence et sur l’huile diesel, ceux qui, selon la loi du 21 juin 1996 sur l’imposition des huiles minérales (Limpmin)3, sont soumis à l’impôt. 3bis En ce qui concerne l’importation ou l’exportation, la fabrication ou l’extraction sur le territoire suisse d’huile de chauffage «extra-légère», d’essence ou d’huile die- sel, les dispositions de procédure applicables à la perception et au remboursement sont celles de la Limpmin. Art. 61a, al. 1 1 Quiconque, intentionnellement ou par négligence, aura éludé une taxe au sens des art. 35a, 35b ou 35bbis, en aura mis en péril la perception ou aura procuré à lui- même ou à un tiers un avantage fiscal illicite relatif à l’acquittement de cette taxe (exonération ou remboursement) sera puni d’une amende pouvant atteindre le quin- tuple du montant concerné. S’il n’est pas possible de chiffrer précisément le montant à acquitter au titre de la taxe, il est estimé. II 1 La présente loi est sujette au référendum. 2 Le Conseil fédéral fixe la date de l’entrée en vigueur. Conseil national, 20 juin 2003 Conseil des Etats, 20 juin 2003 Le président: Yves Christen Le secrétaire: Christophe Thomann Le président: Gian-Reto Plattner Le secrétaire: Christoph Lanz Date de publication: 1er juillet 20034 Délai référendaire: 9 octobre 2003</w:t>
      </w:r>
    </w:p>
    <w:p>
      <w:r>
        <w:t>3 RS 641.61 4 FF 2003 4106</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In Bundesblatt Dans Feuille fédérale In Foglio federale Jahr 2003 Année Anno Band 1 Volume Volume Heft 25 Cahier Numero Geschäftsnummer --- Numéro d'affaire Numero dell'oggetto Datum 01.07.2003 Date Data Seite 4106-4107 Page Pagina Ref. No</w:t>
      </w:r>
    </w:p>
    <w:p>
      <w:r>
        <w:rPr>
          <w:b/>
        </w:rPr>
        <w:t>E. 10</w:t>
      </w:r>
    </w:p>
    <w:p>
      <w:r>
        <w:t>127 421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