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4102 2002-0711 vom 20. Juni 2003</w:t>
      </w:r>
    </w:p>
    <w:p>
      <w:r>
        <w:t>Bundesverwaltung, 2003-06-20, DE</w:t>
      </w:r>
    </w:p>
    <w:p>
      <w:r>
        <w:rPr>
          <w:b/>
        </w:rPr>
        <w:t xml:space="preserve">Quelle: </w:t>
      </w:r>
      <w:r>
        <w:t>https://mcp.opencaselaw.ch/entscheid/ch_vb_4102_2002-0711</w:t>
      </w:r>
    </w:p>
    <w:p>
      <w:r>
        <w:t>FR: CH_VB 4102 2002-0711 du 20 juin 2003</w:t>
      </w:r>
    </w:p>
    <w:p>
      <w:r>
        <w:t>IT: CH_VB 4102 2002-0711 del 20 giugno 2003</w:t>
      </w:r>
    </w:p>
    <w:p>
      <w:pPr>
        <w:pStyle w:val="Heading2"/>
      </w:pPr>
      <w:r>
        <w:t>Erwägungen</w:t>
      </w:r>
    </w:p>
    <w:p>
      <w:r>
        <w:rPr>
          <w:b/>
        </w:rPr>
        <w:t>E. 1</w:t>
      </w:r>
    </w:p>
    <w:p>
      <w:r>
        <w:t>La présente loi s’applique aux immeubles agricoles isolés ou aux immeubles agri- coles faisant partie d’une entreprise agricole: a. qui sont situés en dehors d’une zone à bâtir au sens de l’art. 15 de la loi du 22 juin 1979 sur l’aménagement du territoire3, et b. dont l’utilisation agricole est licite.</w:t>
      </w:r>
    </w:p>
    <w:p>
      <w:r>
        <w:rPr>
          <w:b/>
        </w:rPr>
        <w:t>E. 3</w:t>
      </w:r>
    </w:p>
    <w:p>
      <w:r>
        <w:t>La somme des droits de gage immobilier inscrits, annotés ou mentionnés au regis- tre foncier est déterminante pour apprécier si la charge maximale est atteinte. Les droits de gage immobilier visés à l’art. 75, al. 1, ne sont pas comptés. Art. 75, al. 1, let. c 1 Il n’y a pas de charge maximale pour: c. les droits de gage immobilier constitués pour des prêts octroyés en vertu de la loi du 29 avril 1998 sur l’agriculture4 au titre d’aide aux exploitations ou de crédits d’investissements;</w:t>
      </w:r>
    </w:p>
    <w:p>
      <w:r>
        <w:rPr>
          <w:b/>
        </w:rPr>
        <w:t>E. 4</w:t>
      </w:r>
    </w:p>
    <w:p>
      <w:r>
        <w:t>L’autorité communique la nouvelle valeur de rendement au propriétaire, au requé- rant et au conservateur du registre foncier, en indiquant les montants correspondant à la valeur des parties non agricoles. Elle indique aussi la valeur que représente l’inventaire pour l’exploitation, si cette valeur a été estimée. Art. 90, al. 2 2 Les actes cantonaux qui se fondent sur la présente loi doivent être portés à la con- naissance du Département fédéral de justice et police. Art. 91, al. 2 Abrogé Art. 95a Dispositions transitoires relatives à la modification du 20 juin 2003 Les dispositions transitoires des art. 94 et 95 s’appliquent également à la modifica- tion du 20 juin 2003. II 1 La présente loi est sujette au référendum. 2 Le Conseil fédéral fixe la date de l’entrée en vigueur. Conseil des Etats, 20 juin 2003 Conseil national, 20 juin 2003 Le président: Gian-Reto Plattner Le secrétaire: Christoph Lanz Le président: Yves Christen Le secrétaire: Christophe Thomann Date de publication: 1er juillet 20035 Délai référendaire: 9 octobre 2003</w:t>
      </w:r>
    </w:p>
    <w:p>
      <w:r>
        <w:rPr>
          <w:b/>
        </w:rPr>
        <w:t>E. 5</w:t>
      </w:r>
    </w:p>
    <w:p>
      <w:r>
        <w:t>FF 2003 4102</w:t>
      </w:r>
    </w:p>
    <w:p>
      <w:r>
        <w:t>Schweizerisches Bundesarchiv, Digitale Amtsdruckschriften Archives fédérales suisses, Publications officielles numérisées Archivio federale svizzero, Pubblicazioni ufficiali digitali Loi fédérale sur le droit foncier rural (LDFR) In Bundesblatt Dans Feuille fédérale In Foglio federale Jahr 2003 Année Anno Band 1 Volume Volume Heft 25 Cahier Numero Geschäftsnummer --- Numéro d'affaire Numero dell'oggetto Datum 01.07.2003 Date Data Seite 4102-4105 Page Pagina Ref. No</w:t>
      </w:r>
    </w:p>
    <w:p>
      <w:r>
        <w:rPr>
          <w:b/>
        </w:rPr>
        <w:t>E. 10</w:t>
      </w:r>
    </w:p>
    <w:p>
      <w:r>
        <w:t>127 420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