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4008 2004-1473 vom 20. Juli 2004</w:t>
      </w:r>
    </w:p>
    <w:p>
      <w:r>
        <w:t>Bundesverwaltung, 2004-07-20, DE</w:t>
      </w:r>
    </w:p>
    <w:p>
      <w:r>
        <w:rPr>
          <w:b/>
        </w:rPr>
        <w:t xml:space="preserve">Quelle: </w:t>
      </w:r>
      <w:r>
        <w:t>https://mcp.opencaselaw.ch/entscheid/ch_vb_4008_2004-1473_</w:t>
      </w:r>
    </w:p>
    <w:p>
      <w:r>
        <w:t>FR: CH_VB 4008 2004-1473 du 20 juillet 2004</w:t>
      </w:r>
    </w:p>
    <w:p>
      <w:r>
        <w:t>IT: CH_VB 4008 2004-1473 del 20 luglio 2004</w:t>
      </w:r>
    </w:p>
    <w:p>
      <w:pPr>
        <w:pStyle w:val="Heading2"/>
      </w:pPr>
      <w:r>
        <w:t>Volltext</w:t>
      </w:r>
    </w:p>
    <w:p>
      <w:r>
        <w:t>4008 2004-1473 Demandes d’octroi de permis concernant la durée du travail</w:t>
      </w:r>
    </w:p>
    <w:p>
      <w:r>
        <w:t>Permis de travail de nuit (Art. 17 LTr) – 04-4676 / 101165 FKG Dentaire SA, 2302 La Chaux-de-Fonds Atelier CNC, rue de la Chapelle horaire d’exploitation indispensable pour des raisons économiques 6 H 03.09.2004–02.09.2007 (Nouveau permis) – 04-4692 / 100461 Perfect SA, 1163 Etoy Rotatives - machines à imprimer - assemblage horaire d’exploitation indispensable pour des raisons économiques 18 H, 6 F 11.07.2004–10.07.2007 (Renouvellement) Permis de travail de nuit (sans alternance) (Art. 17 LTr) – 04-4685 / 101663 Donzé-Baume SA, 2345 Les Breuleux Tournage et fraisage CNC horaire d’exploitation indispensable pour des raisons économiques 155 H, 73 F 11.07.2004–31.12.2004 (Renouvellement) – 04-4689 / 100396 BTG Eclépens SA, 1312 Eclépens Sablage, projection plasma (PBM), rectifiage et maintenance horaire d’exploitation indispensable pour des raisons économiques 75 H 11.07.2004–31.12.2004 (Renouvellement) Permis de travail de nuit et du dimanche (Art. 17 et 19 LTr) – 04-4679 / 100218 Jesa SA, – Moncor Atelier-production: injection plastique, décolletage, finition montage/rectifiage horaire d’exploitation indispensable pour des raisons économiques 35 H 01.08.2004–21.10.2006 (Modification)</w:t>
      </w:r>
    </w:p>
    <w:p>
      <w:r>
        <w:t>4009 Permis de travail du dimanche et de jours fériés (Art. 19 et 20a LTr) – 04-4693 / 101116 Estavayer Lait SA, 2025 Chez-le-Bart Atelier de fabrication du vinaigre. Unité de production Chez-le-Bart horaire d’exploitation indispensable pour des raisons techniques 1 H 04.07.2004–03.07.2007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4010 Permis concernant la durée du travail octroyés</w:t>
      </w:r>
    </w:p>
    <w:p>
      <w:r>
        <w:t>Permis de travail de nuit (Art. 17 LTr) – 04-4582 / 101457 Jean Gallay SA, 1228 Plan-les-Ouates Centres CNC et électro-érosion (EDM), soudure mécanisée, préparation au bras- sage, plasma, traitement thermique: four à vide. horaire d’exploitation indispensable pour des raisons économiques 28 H, 2 F 20.06.2004–20.06.2007 (Renouvellement) – 04-4585 / 100266 Matthey &amp; Cie SA, 1143 Apples Lignes de formage, soudage et sciage de tubes en acier inoxydable, secteur fini- tion. horaire d’exploitation indispensable pour des raisons économiques 15 H 13.06.2004–13.06.2007 (Renouvellement) – 04-4588 / 100356 Metalcolor SA, 1072 Forel (Lavaux) Ligne de production peinture: laquage et parachèvement. horaire d’exploitation indispensable pour des raisons économiques 36 H 13.06.2004–12.06.2007 (Renouvellement/modification) – 04-4593 / 100562 NMS SA, 1510 Moudon Galvanoplastie, impression, sérigraphie, perçage. horaire d’exploitation indispensable pour des raisons économiques 1 H 27.06.2004–26.06.2007 (Renouvellement/modification) Permis de travail de nuit et pour les jours fériés (Art. 17, 19 et 20a LTr) – 04-4567 / 100847 Seba Aproz SA, 1994 Aproz Production, Logistique, Maintien horaire d’exploitation indispensable pour des raisons économiques 72 H, 72 F 06.03.2004–05.03.2007 (Renouvellement/modification)</w:t>
      </w:r>
    </w:p>
    <w:p>
      <w:r>
        <w:t>4011 Permis de travail de nuit et du dimanche (Service de piquet) (Art. 14 et 15 OLT1) – 04-4566 / 100847 Seba Aproz SA, 1994 Aproz Technique de maison/d’installation besoins spéciaux de consommation 2 H, 2 F 06.03.2004–05.03.2007 (Nouveau permis) Permis de travail du dimanche et de jours fériés (Art. 19 et 20a LTr) – 04-4581 / 101457 Jean Gallay SA, 1228 Plan-les-Ouates Usinage par électro-érosion (EDM), centres CNC, soudage, plasma, fours de traitement thermique. horaire d’exploitation indispensable pour des raisons économiques 28 H, 2 F 20.06.2004–20.06.2007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20 juillet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28 Cahier Numero Geschäftsnummer --- Numéro d'affaire Numero dell'oggetto Datum 20.07.2004 Date Data Seite 4008-4011 Page Pagina Ref. No 10 137 823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