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4006 2005-1542 vom 28. Juni 2005</w:t>
      </w:r>
    </w:p>
    <w:p>
      <w:r>
        <w:t>Bundesverwaltung, 2005-06-28, DE</w:t>
      </w:r>
    </w:p>
    <w:p>
      <w:r>
        <w:rPr>
          <w:b/>
        </w:rPr>
        <w:t xml:space="preserve">Quelle: </w:t>
      </w:r>
      <w:r>
        <w:t>https://mcp.opencaselaw.ch/entscheid/ch_vb_4006_2005-1542_</w:t>
      </w:r>
    </w:p>
    <w:p>
      <w:r>
        <w:t>FR: CH_VB 4006 2005-1542 du 28 juin 2005</w:t>
      </w:r>
    </w:p>
    <w:p>
      <w:r>
        <w:t>IT: CH_VB 4006 2005-1542 del 28 giugno 2005</w:t>
      </w:r>
    </w:p>
    <w:p>
      <w:pPr>
        <w:pStyle w:val="Heading2"/>
      </w:pPr>
      <w:r>
        <w:t>Volltext</w:t>
      </w:r>
    </w:p>
    <w:p>
      <w:r>
        <w:t>4006 2005-1542 Demandes d’octroi de permis concernant la durée du travail</w:t>
      </w:r>
    </w:p>
    <w:p>
      <w:r>
        <w:t>Permis de travail de nuit (Art. 17 LTr) – 05-6333 / 110210 Virmet SA, 1530 Payerne Secteur granulation horaire d’exploitation indispensable pour des raisons économiques 6 H 01.07.2005–30.06.2008 (Nouveau permis) Permis de travail de nuit et du dimanche (Art. 17 et 19 LTr) – 05-6438 / 100651 Vallotech SA, 1337 Vallorbe Ateliers des presses à injecter (duro et thermomoulage), vernissage, usinage et contrôles horaire d’exploitation indispensable pour des raisons économiques 22 H, 6 F 01.01.2004–31.12.2005 (Renouvellement/modification)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4007 Permis concernant la durée du travail octroyés</w:t>
      </w:r>
    </w:p>
    <w:p>
      <w:r>
        <w:t>Permis de travail de nuit (Art. 17 LTr) – 04-5002 / 109433 Oereka Transports, Jonathan Archimi, 1820 Montreux Opération de transport besoins spéciaux de consommation 2 H 17.10.2004–16.10.2007 (Renouvellement) – 04-5213 / 101743 Von Roll Fonderie des Rondez SA, 2800 Delémont Production – parachèvement – usinage BETEC – technique horaire d’exploitation indispensable pour des raisons techniques et économiques 275 H 14.11.2004–13.11.2007 (Renouvellement) – 05-6302 / 102120 B. Petermann SA, 1357 Lignerolle écorçage de bois horaire d’exploitation indispensable pour des raisons économiques 4 H 03.07.2005–04.07.2008 (Renouvellement) – 05-6303 / 100046 DuPont Polymer Powders Switzerland Sàrl, 1630 Bulle secteur production horaire d’exploitation indispensable pour des raisons économiques 42 H 10.07.2005–09.07.2008 (Renouvellement) – 05-6326 / 101145 Habillages de garde-temps Petit-Jean SA, 2416 Les Brenets Pollisage mécanisé horaire d’exploitation indispensable pour des raisons économiques 4 H 04.06.2005–03.06.2008 (Nouveau permis) Permis de travail de nuit et du dimanche (Service de piquet) (Art. 14 et 15 OLT1) – 05-6323 / 102022 PSINet (Europe) Sàrl, 1217 Meyrin Service informatique besoins spéciaux de consommation 20 H 01.06.2005–31.05.2008 (Nouveau permis)</w:t>
      </w:r>
    </w:p>
    <w:p>
      <w:r>
        <w:t>4008 Permis de travail du dimanche et de jours fériés (Art. 19 et 20a LTr) – 05-6318 / 110319 Money &amp; Com SA, 1204 Genève Services téléphoniques : vente de cartes, conseils et assistance besoins spéciaux de consommation 1 H, 1 F 02.06.2005–01.06.2008 (Nouveau permis) – 05-6319 / 110320 Money &amp; Com SA, 1205 Genève Services téléphoniques : vente de cartes, conseils et assistance besoins spéciaux de consommation 1 H, 1 F 02.06.2005–01.06.2008 (Nouveau permis) – 05-6320 / 110321 Money &amp; Com SA, 1207 Genève Services téléphoniques : vente de cartes, conseils et assistance besoins spéciaux de consommation 1 H, 1 F 02.06.2005–01.06.2008 (Nouveau permis) – 05-6324 / 110325 Money &amp; Com SA, 1003 Lausanne Services téléphoniques : vente de cartes, conseils et assistance besoins spéciaux de consommation 1 H, 1 F 02.06.2005–01.06.2008 (Nouveau permis) Permis de travail en continu (Art. 24 LTr, art. 36–38 OLT1) – 05-6336 / 100043 Ilford Imaging Switzerland GmbH, 1723 Marly Tunnel de fabrication No4: fabrication de films et papiers photosensibles, préparation, coulages des emulsions, séchage et bobinage. horaire d’exploitation indispensable pour des raisons économiques 60 H 03.04.2005–30.01.2006 (Renouvellement) (H = hommes, F = femmes, J = jeunes gens)</w:t>
      </w:r>
    </w:p>
    <w:p>
      <w:r>
        <w:t>4009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28 juin 2005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2005 Année Anno Band 1 Volume Volume Heft 25 Cahier Numero Geschäftsnummer --- Numéro d'affaire Numero dell'oggetto Datum 28.06.2005 Date Data Seite 4006-4009 Page Pagina Ref. No 10 138 727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