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 C vom 31. Dezember 1983</w:t>
      </w:r>
    </w:p>
    <w:p>
      <w:r>
        <w:t>Bundesverwaltung, 1983-12-31, DE</w:t>
      </w:r>
    </w:p>
    <w:p>
      <w:r>
        <w:rPr>
          <w:b/>
        </w:rPr>
        <w:t xml:space="preserve">Quelle: </w:t>
      </w:r>
      <w:r>
        <w:t>https://mcp.opencaselaw.ch/entscheid/ch_vb_3_C_</w:t>
      </w:r>
    </w:p>
    <w:p>
      <w:r>
        <w:t>FR: CH_VB 3 C du 31 décembre 1983</w:t>
      </w:r>
    </w:p>
    <w:p>
      <w:r>
        <w:t>IT: CH_VB 3 C del 31 dicembre 1983</w:t>
      </w:r>
    </w:p>
    <w:p>
      <w:pPr>
        <w:pStyle w:val="Heading2"/>
      </w:pPr>
      <w:r>
        <w:t>Erwägungen</w:t>
      </w:r>
    </w:p>
    <w:p>
      <w:r>
        <w:rPr>
          <w:b/>
        </w:rPr>
        <w:t>E. 3</w:t>
      </w:r>
    </w:p>
    <w:p>
      <w:r>
        <w:t>Finanzrechnung</w:t>
      </w:r>
    </w:p>
    <w:p>
      <w:r>
        <w:rPr>
          <w:b/>
        </w:rPr>
        <w:t>E. 3.1</w:t>
      </w:r>
    </w:p>
    <w:p>
      <w:r>
        <w:t>1,9 - 1,7 3,1 1,1 1,1 1,5 1,5 0.4 0,4 (en millions de francs) OPERATIONS DE CAISSE Dépenses Rentes Autres prestations de la caisse Allocations de renchérissement Remboursements Divers Recettes Cotisations des membres Contributions des établissements avec propre comptabilité Divers Excédent de recettes/ de dépenses (—) (Compte financier: art. 615.380.01, p.67) VERSEMENTS DE LA CONFÉDÉ- RATION1 (compte des variations de la fortune) Revenus Contributions Intérêts VIREMENTS INTERNES C. de déposants/C. d'assurance COMPTE TECHNIQUE Charges Amortissement de l'engagement dé- coulant de l'incorporation des allocations de renchérissement dans les rentes Augmentation de la réserve mathé- matique RESULTAT Augmentation du déficit tech- nique Augmentation du capital LIAISON AVEC LE COMPTE D'ETAT 1 BILAN, provisions (page 126, poste 8.110: Caisse fédérale d'assurance)</w:t>
      </w:r>
    </w:p>
    <w:p>
      <w:r>
        <w:t>148 Eidg. Versicherungskasse Versicherungskasse Rechnung Compta 1982 Rechnung Compte 1983 Caisse fédérale d'assurance Caisse d'assurance AUFWAND Ausgaben ............ Renten . ............. Alters- und Invalidenrentner . . . Witwen . . . Waisen . . . . . . . . .-».,.. ..- Übrige. Andere Kassenleistungen .... Abfindung von Entlassenen . . . . . . . . bei Wiederverheiratung . ... Rentenauskauf . . . . . . . . . Teuerungszulage Ruckerstattung von Beitragen . . bei Austritt bei Freizügigkeit ... . . . . . bei Rentenübernahme durch Dritte bei Herabsetzung des Verdienstes Zuviel bezahlte Beiträge . . Verschiedenes Versicherungstechnischer Aufwand... Tilgung der Verpflichtung aus Einbau von Teuerungszulagen1 Zunahme des Deckungskapitals 2048028199 557701159 474043661 358852854 111619 315 3444 501 126991 2323550 1317 771 67158 938621 50251093 31094077 21578896 7006625 862821 1527909 27826 78778 1490327040 171 810040 1318517090 1167308061 596368829 ,493844075 375338207 114995 977 3391549 118 342 1744793 1 091101 72756703 27984357 19 020305 6163941 1181696 1588721 29694 38901 570939232 182119232 388820000 CHARGES Dépenses Rentes Retraités et invalides Veuves Orphelins Aubes Autres prestations de la caisse Indemnité unique en cas de résiliation des rapports de service en cas de remariage Rachat de rentes Allocation de renchérissement Remboursement de cotisations en cas de sortie en cas de libre passage en cas de reprise des rentes par des tiers en cas de réduction du gain Cotisations payées en trop Divers Charges techniques Amortissement de l'engagement découlant de l'incorporation des allocations de renché- rissement1 Augmentation de la réserve mathématique AnnulOt... Fr. 198093386 Passlvzlne Mr 1983 .'........., Fr. 15 974154 Tilgung ... Fr. 182119282 •Annuité Fr. 198093386 Intérêts passifs pour 1983 .... Fr. 15974154 Amortissement Fr. 182119232</w:t>
      </w:r>
    </w:p>
    <w:p>
      <w:r>
        <w:t>149 Eidg. Versichert! ngskasse Versicherurigskasse Rechnung Compta 1982 Rechnung Compte 1983 Caisse fédérale d'assurance Caisse d'assurance ERTRAG Einnahmen</w:t>
      </w:r>
    </w:p>
    <w:p>
      <w:r>
        <w:t>Beitrage der Versicherten Wiederkehrende Beitrage Einkaufsummen (inkl. Freizugigkeitsleistungen) Beitrage fOr Verdiensterhöhungen Beitrage der Betrieb« mit eigener Rechnung. Wiederkehrende Beiträge . Einkaufsummen . . . . Beitrag fOr Verdiensterhöhungen . Rückerstattung von Teuerungszulagen1 .... Ruckerstattungen bei Auflösung des Dienstver- hältnisses Zinsgarantie . ................ Verschiedenes ................ Freizügigkeitsüberweisungen Rückgriff auf Dritte Rückerstattung von Renten . übrige . . Zinsen aus ausstehenden Einkauf summen. . . Zuweisungen des Bundes ......... Beitrage . .</w:t>
      </w:r>
    </w:p>
    <w:p>
      <w:r>
        <w:t>Wiederkehrende Beitrage Einkaufsümmen . . . .'. . . . .»....*. ,r. Beitrag für Verdiensterhöhungen ....... Rückerstattung von Teuerungszulagen1 .... Rückerstattungen bei Auflösung des Dienstver- hältnisses Zinsgarantie. . . Zinseif'''.". '".' T'".'\ ï'-'.'ï'ï .'••'. '.'::'i .... auf dem Guthaben beim Bunde . . ...... . . -. Interner Ertrag . . . Oberweisungen aus der Einlegerkasse . Kassenleistungen zur Umwandlung In Renten.. Einkaufsummen Versicherungstechnischer Ertrag Verpflichtung aus Einbau von Teuerungszu- lagen im Jahre 1982 Ergebnis .,. .,....._,. .,.•.•;■ • • • • •.• 1 einschließlich Tilgungsraten für die In die Renten ein- gebauten Zulagen. 2048028199 592 371753 285389912 161 018891 33445511 70925510 314803159 92869074 10535652 20263260 137460712 920300 52 754161 12178682 10454115 939 567 8322 776678 523988433 246140281 68149 818 17426868 108 389609 10549406 41 624 580 277848152 277848152 3071381 3071381 458659 2 612722 338670000 338670000 589926632 1167308061 569 717 238 218770335 164503952 20360696 28905687 348260997 95523258 7666362 26795845 149923105 758082 i 67594345 7685906 5242698 356821 1144150 18 869 588390009 281773920 68980693 11946830 18504155 120926 985 11033796 50381461 306526089 306526089 1752096 1752096 426624 1325472 7538718 REVENUS Recettes Cotisations des assurés Cotisations périodiques Sommes d'achat (y compris prestations de libre passage) Cotisations pour augmentations du traitement Contributions des établissements avec propre comptabilité Contributions périodiques Sommes d'achat Contribution pour augmentations du traitement Remboursement d'allocations de renchérisse- ment 1 Remboursements en cas de résiliation des rap- ports de service Garantie d'Intérêts Divers Virements en cas de libre passage Recours contre des tiers Remboursement de rentes Autres Intérêts des sommes d'achat arriérées Versements de la Confédération. Contributions de la Confédération . Contributions périodiques Sommes d'achat Contribution pour augmentations du traitement Remboursement d'allocations de renchérisse- ment* Remboursements en cas de résiliation des rap- ports de service Garantie d'intérêts Intérêts de la créance envers la Confédération Revenus internes Virements de la caisse de déposants Prestations pour la transformation en rentes Sommes d'achat Revenus techniques Engagement découlant de l'incorporation des allocations de renchérissement en 1982 Résultat 1 y compris l'amortissement des allocations Incorpo- rée« aux rentes</w:t>
      </w:r>
    </w:p>
    <w:p>
      <w:r>
        <w:t>150 Eidg. Verslcherungskassè Einlegerkasse Rechnung ..Compte 1882 Rechnung ^Compte 1983 Caisse fédérale d'assurance Caisse de déposants AUFWAND</w:t>
      </w:r>
    </w:p>
    <w:p>
      <w:r>
        <w:t>S ■■■-'," . Überweisung «n die Unterstfltzungskasse . . Interner Aufwand .............. Tr. « 11378402 5252335 4716795 128164 407376 3 071 381 3071 381 458 659 ,2612722 3054680 Fr. 9754869 5001299 4476398 61 801 523090 10 1752096 1752690 426624 1325472 2941474 CHARGES Dépenses Prestations de la caisse Remboursement de cotisations Virement &amp; la caisse de secours Divers Charges internes Virements à la caisse d'assurance Prestations pour la transformation en rentes Sommes d'achat Excédent de revenus Überweisungen an die Versicherungskasse . . ■■ - .... I Kassenleistungen zur Umwandlung in Renten Einkaufsummen • • • ... • ■.■•'..-. &lt; Rechnung Compte 1982 Rechnung Compte 1983 ERTRAG</w:t>
      </w:r>
    </w:p>
    <w:p>
      <w:r>
        <w:t>Fr. 11378402 8001935 5196580 3543553 1653027 2805355 1974601 830 754 3376467 2391225 1568952 822273 ■^ 985242 Fr. 9754869 6674752 4280751 3602992 686759 2355001 2031556 323445 30090 3080117 1934750 1 571 436 363314 1145 387 REVENUS Recettes Cotisations des déposants Cotisations périodiques Beitrage der Betriebe mit eigener Rechnung. Cotisations pour augmentations du traitement Contributions des établissements avec propre comptabilité Contributions périodiques Contributions pour augmentations du traitement Divers Beitrage des Bundes Versements de la Confédération Contributions de la Confédération Beitrage für Verdiensterhöhungen. ..... Zinsen auf dem Guthaben des Bundes . Contributions périodiques Contributions pour augmentations du traitement intérêts de la créance envers la Confédération</w:t>
      </w:r>
    </w:p>
    <w:p>
      <w:r>
        <w:t>151 Etdg. Verstchërangskasse UntersffJtzurtgskasse Compta .1982 Rechnung Compte 1983 Caisse fédérale d'assurance Caisse de secours AUFWAND. Unterstatzungen Beitrage an Ausbildongskosten Nachträgliche Kassenlelstungen an Einleger. Beitrag an den Hilfsverein dés Personals. Verschiedene« Ertragsflbersch'uB. ERTRAG....;,;. ..,.,.'.:.'..:... Zuweisungen Ordnungsbußen ......... Erlös aus Fundgegenstfinden . . . Geschenke, Legate. . . .' . . . . Zinsen auf dem Guthaben beim Bunde . . auf Darlehen</w:t>
      </w:r>
    </w:p>
    <w:p>
      <w:r>
        <w:t>Überweisung aus der Einlegerkasse Fr. 1%97484 ^481 574 388954 4432 275390 824 431310 Rechnung Campte 1982 Fr. 1 507484 163157 4227 82164 76766 936951 691207 245 744 407376 1503 084 499749 411554 29917 280999 2437 379247 CHARGES Secours Contributions aux frais de formation professionnelle Prestation« versée« après coup à das dépo- sants Contribution à la société de secours du personnel Divers Excédent de revenus Rechnung Compte , 1983 1593981 199748 6069 93788 9891 879248 577083 293163 523 &lt; REVENUS Encaissements Amendes Produit de la vente d'objets trouvés Dons et legs Intérêts de la créance envers la Confédération de prêts Virement de la caisse de déposants</w:t>
      </w:r>
    </w:p>
    <w:p>
      <w:r>
        <w:t>152 Eidg. Versicherungskasse Gesamtbilanz Stand am 31. Dezember 1982 Etatau 31 décembre 1982 Veränderungen Modifications Stand am 31. Dezember 1983 Etatau 31 décembre 1983 Caisse fédérale d'assurance Bilan général AKTIVEN Kontokorrent Versicherungs- und Einlegerkasse . . Unterstflizungskasse,. - - ■■- Postcheck (Unterstützungskasse) . . Forderungen (Versicherungskasse) . . Einkaufsummen Beiträge für Verdiensterhöhungen . . (Rückbuchung) Darlehen aus Unterstützungskasse . . Mitglieder . . .</w:t>
      </w:r>
    </w:p>
    <w:p>
      <w:r>
        <w:t>Hilfswerke des Personals Verpflichtung aus Einbau von Teue- rungszulagen In die Renten (Versiche- rungskasse) Bund Betriebe mit eigener Rechnung .... Versicherungstechnischer Fehlbetrag Bund , Betriebe mit eigener Rechnung .... Fr. 10703618156.70 7120405866.85 7107650550.75 12 755116.10 169975.85 44556374.95 30286 662.95 14 269 712 — 8663206.05 2851206.05 5812 000.— 580427757.— 390439565.- 189988192.- 2949395176.— 1259536 542.65 1 689 858 633.35 392144721.25 590755589.70 590413479.20 342110.50 2886.80 — 24071491.40 — 3028412.40 — 21043079.— 34249.55 101 249.55 67 000 — —182119232.— - 68806861.- -113312371.- 7538718.60 5 984601.85 1 554116.75 11095758877.95 7711161256.55 7698064 029.95 13097226.60 172862.65 20484883.55 27258250.55 6773367.— 8697455.60 2952455.60 5 745000.— 398308525 — 321 632 704.- 76675821.- 2956933894.60 1265521144.50 1691412750,10 ACTIF Compte courant Caisse d'assurance et de déposants Caisse de secours . Compte de choques postaux (Caisse de secours) Créances (Caisse d'assurance) Sommes d'achat Contributions pour augmentations du traitement (extourne) Prêts de la caisse de secours Membres Œuvres sociales du personnel Engagement découlant de l'incorpo- ration des allocations de renchérisse- ment aux rentes (caisse d'assurance) Confédération Etablissements avec propre comptabilité Déficit technique Confédération Etablissements avec propre comptabilité</w:t>
      </w:r>
    </w:p>
    <w:p>
      <w:r>
        <w:t>153 Eidg. Versicherungskasse Gesamtbilanz Stand am 31. Dezember 1982 Etatau 31 décembre 1982 Veränderungen Modification* Stand am 31. Dezember 1983 Etatau 31 décembre 1983 Caisse fédérale d'assurance Bilan général PASSIVEN ............. Versicherungskasse, Deckungskapital . Rentenbezüger ...... Laufende Renten Alters- und Invalidenrentner Witwen . . . Waisen ................ übrige. . Anwartschaften auf Hinterbliebenenrenten Aktive Versicherte. Barwert der Kassenleistungen Alters- und Invalidenrenten Witwenrenten Waisenrenten</w:t>
      </w:r>
    </w:p>
    <w:p>
      <w:r>
        <w:t>Barwert der Beitrage Einlegerkasse, Kapital UnterstQtzungskasse, Kapital 10703618156.70 10646441000.— 4716411000.— 4023152000.— 2 981018000.— 1029845000.— 11396000.— 893 000.— 693259000.— 5930030000.— 9685365000.— 7298446000.— 2274 079000.— 112 840000.— 3755335000.— 35588858.70 21588298.— 382140721.25 388820000.— 184297000.— 160104 000.— 126104 000.— 34 747 000.— 616000.— -.'■'■ 131000.— 24193000.— 204523000.— 252365000.— 194 364 000.— 55789000.— 2212000 — 47842 000.— 2941 474.40 379246.85 Fr. 11095758877.95 11035261000.— 4900708000.— 4183256000.— 3107122000.— 1064592000.— 10780000.— 762000.— 717452000.— S134 553 000.— 9937730000.— 7492810000.— 2329868000.— 115052000.— 3803177000.— 38530333.10 21967544.85 PASSIF Caisse d'assurance, réserve mathé- matique Bénéficiaire! de rentes Rentes en cours Retraités et invalides Veuves Orphelins Autres Rentes différées de survivants Assurés actifs Valeur actuelle des prestations Rentes de retraite et d'invalides Rentes de veuves Rentes d'orphelins Valeur actuelle des contributions Caisse de déposants, capital Caisse de secours, capital</w:t>
      </w:r>
    </w:p>
    <w:p>
      <w:r>
        <w:t>Schweizerisches Bundesarchiv, Digitale Amtsdruckschriften Archives fédérales suisses, Publications officielles numérisées Archivio federale svizzero, Pubblicazioni ufficiali digitali Finanzrechnung Compte financier In Staatsrechnung und Voranschlag Dans Compte d`Etat et budget In Conto di Stato e preventivo Jahr 1983 Année Anno Teilbestand BAR E6103 Fonds AFS Fondo AFS Ablieferung BAR 1960/103 Versement AFS Versamento AFS Seite 150-426 Page Pagina Ref. No 90 000 409 Das Dokument wurde durch das Schweizerische Bundesarchiv digitalisiert. Le document a été digitalisé par les. Archives Fédérales Suisses. Il documento è stato digitalizzato dell'Archivio federale svizzero.</w:t>
      </w:r>
    </w:p>
    <w:p>
      <w:r>
        <w:rPr>
          <w:b/>
        </w:rPr>
        <w:t>E. 6</w:t>
      </w:r>
    </w:p>
    <w:p>
      <w:r>
        <w:t>101 Eidgenössische Räte</w:t>
      </w:r>
    </w:p>
    <w:p>
      <w:r>
        <w:t>16192 326 —</w:t>
      </w:r>
    </w:p>
    <w:p>
      <w:r>
        <w:rPr>
          <w:b/>
        </w:rPr>
        <w:t>E. 7</w:t>
      </w:r>
    </w:p>
    <w:p>
      <w:r>
        <w:t>104 Chancellerie fédérale</w:t>
      </w:r>
    </w:p>
    <w:p>
      <w:r>
        <w:rPr>
          <w:b/>
        </w:rPr>
        <w:t>E. 7.0</w:t>
      </w:r>
    </w:p>
    <w:p>
      <w:r>
        <w:t>Fonds spéciaux Verzinsung der Kontokorrent-Guthaben BRB vom 30. Dezember 1958, 19. März 1965: Das Finanzdeparte- ment Ist ermächtigt, die Zinssätze für das laufende Jahr festzu- setzen. Verzinsung 1983: R 1. Sem. = 4,875 2. Sem. = 4,375 R+%%' * Der Zusatz von YA % fällt weg, wenn R 4% erreicht. Intérêts versés sur les avoirs en compte courant ACF des 30 décembre 1958,19 mars 1965: Le département des finances est autorisé à fixer les taux d'intérêt valables pour l'année en cours. Taux d'intérêt pour 1983: R 1er sem. = 4,875 2. sem. = 4,375 R+/«%* * Le supplément de Y, % est abandonné lorsque R atteint 4 %.</w:t>
      </w:r>
    </w:p>
    <w:p>
      <w:r>
        <w:rPr>
          <w:b/>
        </w:rPr>
        <w:t>E. 7.000</w:t>
      </w:r>
    </w:p>
    <w:p>
      <w:r>
        <w:t>Landwirtschaft (Fortsetzung) Agriculture (suite) 716.02 Jubiläumsfonds der Forschungsanstalt für Milchwirtschaft Liebefeld-Bern, zur Finanzierung von Anschaffungen, besondern Arbeiten und For- schungen, die geeignet sind, die Milch- bzw. Landwirtschaft zu för- dern. Verzinsung R. BRB vom 20. Januar 1953. Fonds du jubilé de la station de recherches laitières de Liebefeld- Berne, constitué pour le financement d'acquisitions, de travaux spéciaux et de recherches propres à développer l'économielaitière et l'agriculture. Intérêt R. ACF du 20 janvier 1953. 717.02 Jubiläumsfonds der Forschungsanstalt für Obst-, Wein- und Gartenbau, Wädenswil, gebildet aus Spenden der Industrie- und Fachverbandskreise zum 75Jäfirigen Bestehen der Versuchsanstalt. Die Mittel dienen zur Finanzierung von Untersuchungen, für weiche die laufenden Kredite nicht herangezogen werden können. Verzinsung R. BRB vom 29. Dezember 1965; Reglement vom 29.Dezember 1965. Fonds du 75'anniversaire de la Station de recherches en arboriculture, viticulture et horticulture de Wädenswil, constitué par des dons de l'industrie et des associations professionnelles. Les disponibilités du fonds servent à financer des recherches qui ne peuvent pas être mises à la charge des crédits courants. Intérêt R. ACF du 29 dé- cembre 1965; règlement du 29 décembre 1965. 720.01 Fonds zur Förderung der Viehseuchenforschung, gebildet aus den von der Veterinaria'A.G., Zürich, und dem Schweiz. Serum- und Impfinstitut, Bern, überwiesenen Beiträgen. Verzinsung R. BRB vom 7. Februar 1950 und 22. Januar 1963. Fonds pour l'encouragement des recherches sur les épizooties, constitué par des versements de la Veterinarla S.A. à Zurich et de l'institut vaccinal et sérothérapique suisse à Berne. Intérêt R. ACF des 7 février 1950 et 22 Janvier 1963.</w:t>
      </w:r>
    </w:p>
    <w:p>
      <w:r>
        <w:rPr>
          <w:b/>
        </w:rPr>
        <w:t>E. 7.001</w:t>
      </w:r>
    </w:p>
    <w:p>
      <w:r>
        <w:t>Wissenschalt und Kunst (Fortsetzung) Sciences et arts (suite) 304.03 Bibliothekfonds Desal Vermächtnis der Witwe des Im Jahre 1951 verstorbenen ersten indi- schen Gesandten In der Schweiz. Die Erträgnisse dienen zur An- schaffung von auserlesenen neuen Publikationen. Vom Fondsver- mögen ist ein Betrag von Fr.10000 als unantastbares Stammgut bezeichnet. Verzinsung R. BRB vom 10. April 1956. Fonds de la bibliothèque Desai Legs de la veuve du premier ambassadeur des Indes en Suisse, décédé en 1951. Le produit de ce fonds doit servir à l'acquisition de nouvelles pu- blications de valeur. Un montant de 10000 francs est constitué en capital inaliénable. Intérêt R. ACF du 10 avril 1956. 311.01 Legat Brunner Vermächtnis des am 1.Mai 1885 verstorbenen Herrn Fritz Brunner, zur Unterstützung wissenschaftlicher Arbeiten auf dem Gebiete der Meteorologie. Das Kapital darf nur ausnahmsweise für die Erstel- lung von Neubauten oder zum Erwerb von Apparaten mit bleibendem Wert beansprucht werden. Verzinsung R. BRB vom 27. Juli 1886 und 6. März 1889; Reglement vom 6. März 1889. Legs Brunner Legs de M. Fritz Brunner, décédé le 1" mai 1885, pour l'encouragement des recherches scientifiques dans le domaine de la météorologie. Le capital ne peut être employé qu'exceptionnellement pour des constructions nouvelles ou pour l'acquisition d'appareils conservant longtemps leur valeur. Intérêt R. ACF des 27 juillet 1886 et 6 mars 1889; règlement du 6 mars 1889. 501 01 Fonds für die Militärbibliothek, gebildet durch eine Schenkung der Im Jahre 1925 aufgelösten Schweizerischen Vereinigung für Kriegswissenschaft, mit der Auf- lage, aus den Mitteln dieses Fonds Anschaffungen von Werken der Kriegsliteratur zu tätigen, die aus dem normalen Jahreskredit der Bibliothek nicht erworben werden können. Verzinsung R. BRB vom 10. Dezember 1948. Fonds de la bibliothèque militaire, constitué par un don de l'Association suisse pour les sciences militaires, lors de sa dissolution en 1925. Le fonds sert à l'acquisition d'ouvrages mili- taires ne pouvant être achetés au moyen des crédits annuels alloués à la bibliothèque. Intérêt R. ACF du 10 décembre 1948. 601.01 Frau A.M.Louise de Kalmar-Fonds, gebildet aus der Erbschaft der 1965 verstorbenen Frau A.M.Louise de Kalmar zur Restaurierung und zum Unterhalt von Gebäuden, Fresken und historischen Denkmälern, vorwiegend aus der romani- schen und gotischen Zeit. Die Vermögenswerte sind mit einem Nutznießungsrecht Dritter belastet und werden durch die Schweiz. Kreditanstalt in Zürich verwaltet. BRB vom 22.Oktober 1965. Fonds de Madame A.M.Louise de Kalmar, constitué par l'héritage de Mme A.M.Louise de Kalmar, décédée en 1965. Le fonds sert à la restauration et l'entretien de bâtiments, fresques et mo- numents historiques de la période romane et gothique notamment. Les valeurs du fonds sont grevées d'un droit de Jouissance de tiers et gérées par le Crédit suisse à Zurich. ACF du 22 octobre 1965.</w:t>
      </w:r>
    </w:p>
    <w:p>
      <w:r>
        <w:rPr>
          <w:b/>
        </w:rPr>
        <w:t>E. 7.002</w:t>
      </w:r>
    </w:p>
    <w:p>
      <w:r>
        <w:t>Soldatenfürsorge, Militär-, Turn- und Sportwesen (Fortsetzung) Assistance des militaires, service militaire, gymnastique et sports (suite) 601.02 Rätzer-Invalidenfonds, gebildet aus der Verlassenschaft des 1907 verstorbenen Albert Rät- zer. Der Fonds darf nur für Ergänzungsunterstützungen an Soldaten, die im Kriege gegen einen äußern Feind verwundet wurden, Verwen- dung finden. Verzinsung 2%%. BRB vom 10. Januar 1908. Fonds Ratzer des invalides, créé par le produit de l'héritage de M. Albert Rätzer, décédé en 1907. Ce fonds ne peut être utilisé que pour compléter les secours accordés aux sol- dats blessés dans une guerre contre un ennemi extérieur. Intérêt 2%%. ACF du 10 Janvier 1908. Eidgenössische Winkelriedstiftung, gebildet durch die anläßlich der 500-Jahr-Feier des Sieges von Setn- pach Im Jahre 1886 durchgeführte Sammlung. Das Kapital des Fonds darf nur für die aus Kriegszeiten herrührenden Unterstützungsan- sprüche verwendet werden. Verzinsung R. Aus den Zinsen der Win- kelriedstiftung wird der Nationalspende zur Erfüllung ihrer Aufgaben Jährlich ein Betrag von Fr. 150000 zugewiesen. BRB vom ^.Septem- ber 1938. Das restliche Zinsbetreffnis wird bis auf weiteres zu % der Schweizerischen Nationalspende und zu % dem Schweizerischen Roten Kreuz überwiesen. BRB vom 15.November 1940 und 15.De- zember 1950. Fondation fédérale Winkelried, constituée par le produit de la collecte faite en 1886 à l'occasion de la fête du 500* anniversaire de la victoire de Sempach. Son capital ne peut être mis à contribution que pour des œuvres de secours en temps de guerre ; intérêt R. Une somme de 150000 francs est prélevée annuellement sur le produit des intérêts de la fondation et versée au Don national, afin que cette insti- tution soit en mesure de remplir ses tâches. ACF du 19 septembre 1938. Jusqu'à nouvel ordre, le solde des intérêts est réparti à raison de trois quarts au Don national suisse et un quart à la Croix-Rouge suisse. ACF des 15 novembre 1940 et 15 décembre 1950.</w:t>
      </w:r>
    </w:p>
    <w:p>
      <w:r>
        <w:rPr>
          <w:b/>
        </w:rPr>
        <w:t>E. 7.003</w:t>
      </w:r>
    </w:p>
    <w:p>
      <w:r>
        <w:t>Gemeinnützigkeit und Fürsorge (Fortsetzung) Utilité publique et assistance (suite) 615.03 Hilfsfonds der Schweiz. Verrechnungsstelle dient Zwecken der Personalfürsorge. Verzinsung R Reglement vom 11. Dezember 1974. Fonds Je secours de l'Office suisse dé compensation, destiné à des mesures de prévoyance. Intérêts R. Règlement du 11 décem- bre 1974. 705.01 Unterstützungsfonds des Bundesamtes für Industrie, Ge- werbe und Arbeit, gebildet durch eine Spende der Schweizerischen Mobiliar-Versiche- rungs-Gesellschaft und der Carba A.-G. In Bern. Der Fonds dient zur Unterstützung arbeitsfähiger Personen, die infolge der Wirt- schaftskrise oder Arbeitslosigkeit der Hilfe bedürfen. Verzinsung R. BRB vom 17. und 21.November 1936. Fonds de secours de l'office fédéral de l'industrie, des arts et mé- tiers et du travail, constitué par un don de la Société suisse pour l'assurance du mobilier et de la Carba S.A. à Berne. Ce fonds sert à secourir des personnes capables de travailler mais tombées dans le besoin par suite de la crise économique ou du chômage. Intérêt R. ACF des 17 et 21 novembre 1936.</w:t>
      </w:r>
    </w:p>
    <w:p>
      <w:r>
        <w:rPr>
          <w:b/>
        </w:rPr>
        <w:t>E. 7.004</w:t>
      </w:r>
    </w:p>
    <w:p>
      <w:r>
        <w:t>Handel, Industrie, Gewerbe und Verkehr Commerce, industrie, artisanat et transports 201.01 Dr. Herbert Duttwyler-Fonds Spezlalfonds, errichtet aus Legat von Herrn Dr. Herbert Duttwyler, gew. Direktor des Schweiz. Seeschiffahrtsamtes. Die Erträgnisse sind zur Ausrichtung von Prämien oder Jublläumsgaben an Per- sonen, die sich um den Ruf der schweizerischen Hochseeschiff- fahrt verdient gemacht haben, zu verwenden. Verzinsung R. Fonds Dr Herbert Duttwyler Fonds spécial, constitué avec le legs du Dr Herbert Duttwyler, ancien direc- teur de l'Office suisse de la navigation maritime. Les revenus sont destinés à récompenser des personnes qui ont bien mérité de la navigation maritime suisse. Intérêt R. 335.01 Fischbacher-Fonds der Hauptabteilung C der EMPA Schenkung von Otto Fischbacher zur Bestreitung besonderer Be- dürfnisse der Hauptabteilung C der EMPA und deren Personal. Ver- zinsung R. BRB vom 26. Juli 1937. Fonds Fischbacher de la division principale C du laboratoire fédéral d'essai des matériaux Don de M. Otto Fischbacher pour faire face à des besoins spéciaux de la division principale C du laboratoire fédéral d'essai des matériaux et de son personnel. Intérêt R. ACF du 26 juillet 1937. 2 Schenkung Fischbacher, zur Unterstützung der wissenschaftlichen Arbeit der Hauptabtei- lung C der eidgenössischen Materialprüfungs- und Versuchsan- stalt für Industrie, Bauwesen und Gewerbe, insbesondere der Textil- abtellung. Verzinsung R. BRB vom 5.Mai 1939; Schenkungsurkunde vom 31. Januar 1939. Donation Fischbacher, pour soutenir les travaux scientifiques de la division principale C du labo- ratoire fédéral d'essai des matériaux et de recherches pour l'industrie, la construction et les arts et métiers, en particulier de la section des textiles. Intérêt R. ACF du 5 mai 1939; acte de donation du 31 janvier 1939.</w:t>
      </w:r>
    </w:p>
    <w:p>
      <w:r>
        <w:rPr>
          <w:b/>
        </w:rPr>
        <w:t>E. 7.005</w:t>
      </w:r>
    </w:p>
    <w:p>
      <w:r>
        <w:t>Politik, Polizei- und Rechtswesen Politique, police et droit 302.01 Legat Dr.A.Binet-Fendt Die Zinsen des Legats sollen alle fünf Jahre derjenigen Person ver- abfolgt werden, deren Bürgerverdienst oder deren schriftstellerische Betätigung am geeignetsten befunden wird, zwischen den Bürgern den Frieden, die Eintracht, die gegenseitige Opferwilligkeit zu erhal- ten und zu fördern oder bei ihnen die Liebe zum Vaterland oder die Hingebung für dessen Wohlergehen anzuregen. Verzinsung R. BRB vom 9. Mal 1890. Legs du D' A.Binet-Fendt Les intérêts du legs sont remis tous les cinq ans à la personne dont les mérites comme citoyen ou comme écrivain seront considérés comme les plus propres à maintenir et à encourager la paix, la bonne entente et l'esprit de sacrifice entre les citoyens, ou à exciter en eux l'amour de la patrie et le dévouement à sa prospérité. Intérêt R. ACF du 9 mai 1890. 601.01 Stiftung Prof.Dr.Eugen Huber, errichtet Im Jahre 1923. Die Erträgnisse des Vermögens werden dem Staate Bern zur Verfügung gestellt und dienen zum Betrieb eines juristischen Seminars bei der Rechts- und wirtschaftswissenschaft- lichen Fakultät der Universität Bern. Verzinsung R. BRB vom 18. und 23. August 1923, 31. Oktober 1924 und 27. Juni 1979; Vereinba- rung zwischen der Schweiz. Eidgenossenschaft und dem Staate Bern vom 24. Jull/7. August 1979. Fondation du prof. Eugène Huber, constituée en 1923. Les revenus de la fortune sont mis à la disposition de l'Etat de Berne et servent au fonctionnement d'un séminaire juridique à la faculté de droit et des sciences économiques de l'Université de Berne. In- térêt R. ACF des 18 et 23 août 1923,31 octobre 1924 et 27 juin 1979; conven- tion entre la Confédération suisse et l'Etat de Berne des 24 juillet/7 août 1979.</w:t>
      </w:r>
    </w:p>
    <w:p>
      <w:r>
        <w:t>117 Spezialfonds Vermögen am 31. Dezember 1982 kursiv = Anlagen Fortune au 31 décembre 1982 italiques = placé Vermehrung Augmentation (+) Verminderung Diminution (-) Vermögen am 31. Dezember 1983 kursiv = Anlagen Fortune au 31 décembre 1983 italiques = placé Fonds spéciaux</w:t>
      </w:r>
    </w:p>
    <w:p>
      <w:r>
        <w:rPr>
          <w:b/>
        </w:rPr>
        <w:t>E. 7.009</w:t>
      </w:r>
    </w:p>
    <w:p>
      <w:r>
        <w:t>Technische Hochschulen (Fortsetzung) Ecoles polytechniques (suite) 330.79 Professor J.Büchi-Fonds Schenkung der Herren Dr. Kurt Feinstein und Prof. Dr. Kurt Münzel zur Unterstützung von Arbeiten der Arzneistoffsynthese und -ana- lyse. Zins R. BRB vom 17. Mai 1973. Fonds du prof. J. Büchi Donation de M. Kurt Feinstein et du prof. Kurt Münzel, destinée à favoriser les travaux relatifs à la synthèse et à l'analyse des médicaments. Intérêt R. ACFdu 17 mai 1973. 80 Fonds zur Auszeichnung von Arbeiten über Dokumentation und Information Schenkung eines ungenannt bleiben wollenden Spenders. Die Er- trägnisse des Fonds dienen zur Auszeichnung wertvoller Arbeiten aus dem Gebiet von Dokumentation und Information mit «Fritz Kutter-Preisen». Zins R. Reglement vom 7. November 1975 und BRB vom 15. Dezember 1975. Fonds destiné à récompenser des travaux de documentation et d'in- formation Donation d'une personne désirant garder l'anonymat. Le produit du fonds sert à récompenser des travaux de grande valeur en matière de documen- tation et d'information par l'octroi de «Prix Fritz Kutter». Intérêt R. Règle- ment du 7 novembre 1975 et ACF du 15 décembre 1975. 81 Unterstützungsfonds polnischer Studierender an der ETH Zürich Der Fonds dient der Ausrichtung von Stipendien und Darlehen, von Zuschüssen zur Ausführung und Veröffentlichung wissenschaftli- cher Arbeiten sowie von Beiträgen an Exkursionen, Studienreisen und dergleichen. Zins R. Reglement vom 20.Mai 1977; BRB vom 10. August 1977. Fonds de secours pour étudiants polonais à l'EPF Zurich Le fonds sert à accorder des bourses et prêts, des subsides pour encourager et publier les travaux scientifiques, ainsi que des contributions aux excur- sions, voyages d'étude, etc. Intérêt R. Règlement du 20 mai 1977; ACF du 10 août 1977. 82 Schenkung der Eheleute Georg und Stella Polya Kapital und Zinsen dienen zur Auszeichnung besonders guter Diplomanden in Mathematik oder in theoretischer Physik. Zins R. BRB vom 16. Januar 1978. Don des époux Georges et Stella Polya Le capital et les intérêts servent à accorder des distinctions à des candidats au diplôme en mathématique et en physique théorique, spécialement doués. Intérêt R. ACF du 16 janvier 1978. 83 Branco Weiss-Fonds Schenkung an die ETH Zürich von jährlich Fr. 500 000.- für die Jahre 1980-1984. Die Gelder dienen zur Finanzierung wissen- schaftlicher Forschungs- und Entwicklungsprojekte auf allen an der ETHZ gepflegten Wissensgebieten. Fonds Branco Weiss Donation faite à l'EPF de Zurich d'un montant annuel de 500000 francs pour la période 1980-1984. Ces fonds servent au financement de projets de recherche et de développement dans tous les domaines scientifiques auxquels l'EPFZ s'intéresse. 340.01 Fonds zur Ausrichtung von Preisen durch die ETH Lausanne Vergabungen A.Dommer, A.Stucki, W.Grenier, J.Landry, Familie des R.Cousin, der waadtländischen Gesellschaft der amtlichen Geo- meter, der waadtländischen Gesellschaft der Ingenieure und Archi- tekten, der Vereinigungen der ehemaligen Schüler der EPUL sowie der Ingenieur-Schule der Universität Lausanne, zur Ausrichtung von Belohnungen an Studenten oder Ingenieur- bzw. Geometer- Kandldaten. Diverse Réglemente. Zins R. Fonds pour l'octroi de prix par l'EPF Lausanne Dons de A.Dommer A.Stucki, W.Grenier, J.Landry, de la famille de R Cousin, de la Sté vaudoise des géomètres officiels, de la Sté vaudoise des ingénieurs et architectes, des associations des anciens élèves de l'EPUL et de l'Ecole d'ingénieurs de l'Université de Lausanne, destinés à récom- penser des étudiants ou candidats ingénieurs ou géomètres. Règlements divers.Intérêt R. 31</w:t>
      </w:r>
    </w:p>
    <w:p>
      <w:r>
        <w:t>Rückstellungen 127 Provisions Rückstellungen sind Beträge, die die Jahresergebnisse verschlech- tert, d.h. den Fehlbetrag der Bilanz vergrößert haben und zur Dek- kung künftiger Ausgaben oder Verluste dienen. Les provisions sont des montants destinés à la couverture de dé- penses ou de pertes futures et qui ont grevé les exercices annuels et, de ce fait, augmenté le découvert. Inhaltsverzeichnis Rückstellungen Table des matières Seite Page 8 Provisions</w:t>
      </w:r>
    </w:p>
    <w:p>
      <w:r>
        <w:rPr>
          <w:b/>
        </w:rPr>
        <w:t>E. 8</w:t>
      </w:r>
    </w:p>
    <w:p>
      <w:r>
        <w:t>14 545 636 3 394 267 105 Tribunal fédéral</w:t>
      </w:r>
    </w:p>
    <w:p>
      <w:r>
        <w:rPr>
          <w:b/>
        </w:rPr>
        <w:t>E. 8.0</w:t>
      </w:r>
    </w:p>
    <w:p>
      <w:r>
        <w:t>Für Wertverluste Pour pertes Rückgestellte Beträge zur Deckung allfälliger Wertverluste auf Dar- lehen und übrigen Forderungen. Provisions constituées pour la couverture de pertes éventuelles sur prêts et autres créances.</w:t>
      </w:r>
    </w:p>
    <w:p>
      <w:r>
        <w:rPr>
          <w:b/>
        </w:rPr>
        <w:t>E. 8.1</w:t>
      </w:r>
    </w:p>
    <w:p>
      <w:r>
        <w:t>Für spätere Fälligkeiten 8.100 Alters- und Hlnterlassenenversicherung Pour échéances futures Assurance-vieillesse et survivants 318.01 Alters- und Hlnterlassenenversicherung I BG vom 20. Dezember 1946 und 19. Dezember 1963. Gebildet aus den rückgestellten Erträgen der Belastung des Tabaks und der gebrann- ten Wasser. Diese dienen zur Deckung der Bundesleistung an den Ausgleichsfonds der AHV. Assurance-vieillesse et survivants I LF des 20 décembre 1946 et 19 décembre 1963. Constituée avec le produit de l'imposition du tabac et des boissons distillées, cette provision sert à couvrir la prestation de la Confédération au fonds de compensation de l'AVS. 8.110 Eldg. Versicherungskasse Caisse fédérale d'assurance 615.01 BG vom 30.Junl 1927 über das Dienstverhältnis der Bundesbeamten. BRB vom 29.September 1950 über die Statuten der Versicherungs- kasse des Personals der allgemeinen Bundesverwaltung (Eidgenös- sische Versicherungskasse). Stand am 1. Januar 1982. LF du 30 Juin 1927 sur le Statut des fonctionnaires. ACF du 29 septembre 1950 concernant les statuts de la caisse d'assurance du personnel de l'administration générale de la Confédération (caisse fé- dérale d'assurance). Etat au 1" janvier 1982.</w:t>
      </w:r>
    </w:p>
    <w:p>
      <w:r>
        <w:t>129 Rückstellungen Stand am 31. Dezember 1982 Etatau 31 décembre 1982 Vermehrung Augmentation (+) Verminderung Diminution (-) Stand am 31. Dezember 1983 Etat au 31 décembre 1983 Provisions 8.190 übrige Rückstellungen 312.01 Landesmuseum Einlage, S.20a 1 488188 228.43 309123.09 313.01 Nicht verteilte Treibstoffzollerträge Einlage, S. 64b 2 Hauptstraßen Einlage, S.64b Entnahme, S.20b 3 Allgemeine Straßenbeiträge und Finanzausgleich Einlage, S.64b Entnahme, S.20b 4 Niveauübergänge Einlage, S. 64b Entnahme, S.20b 177355 874.95 242 053 902.81 52 412 665.80 318.02 Familienzulagen an landwirtschaft- liche Arbeitnehmer und Berg- bauern 330.02 Schulfonds der ETH 32 308 290. 5 323.05 Fr. + 113 446600.46 + 65 327.70 + 65 327.70 + 274475103.70 + 274 475103.70 + 13 787 826.— + 104 787826.— — 91000000.— + 4386345. + 193 030206.- — 188 643 861.- + 14 753 505.— + 33090892,— — 18337 387.— 1601634828.89 374450.79 8.190 Autres provisions 312.01 Musée national Versement, p. 20 a 274475103.70 313.01 Produit non distribué des droits d'entrée sur les carburants Versement, p. 64 b 191 143 700.95 246 440247.81 67166170.80 32 308290.— 5 323.05 2 Routes principales Versement, p. 64 b Prélèvement, p. 20 b 3 Subventions routières générales et péréquation financière Versement, p. 64 b Prélèvement, p.20 b 4 Passages à niveau Versement, p. 64 b Prélèvement, p. 20 b 318.02 Allocations familiales aux travail- leurs agricoles et aux paysans de la montagne 330.02 Fonds de l'école polytechnique</w:t>
      </w:r>
    </w:p>
    <w:p>
      <w:r>
        <w:t>129 a Bericht Rapport S.190 übrige Rückstellungen Autres provisions 312.01 Landesmuseum BB vom 21. Juni 1902. Gebildet aus rückgestellten Kreditresten für die Erwerbung vaterländischer Altertümer sowie Erlös aus verkauf- ten Dubletten, Eintrittsgeldern und Garderobentaxen. Diese dienen zur teilweisen Deckung der Ausgaben für die Erhaltung und den Erwerb vaterländischer Altertümer. Musée national AF du 21 juin 1902. Constituée avec les soldes des crédits alloués pour l'acquisition d'antiquités nationales, le produit de la vente de doubles, les entrées et les taxes du vestiaire, cette provision sert à couvrir une partie des dépenses découlant de la conservation et de l'acquisition d'antiquités nationales. 313.02 Hauptstraßen BB vom 23.Dezember 1959 und 21. Februar 1964. Gebildet aus den zweckgebundenen Treibstoffzöllen zur Deckung der Beiträge an die Kosten von Hauptstraßen (19%). Routes principales AF des 23 décembre 1959 et 21 février 1964. Provision alimentée par les droits sur les carburants affectés à la couverture des contributions aux frais de construction des routes principales (19%). 3 Allgemeine Straßenbeiträge und Finanzausgleich BB vom 23.Dezember 1959 und 21. Februar 1964. Gebildet aus den zweckgebundenen Treibstoffzöllen zur Deckung der allgemeinen Beiträge an die Kosten der dem Motorfahrzeug geöffneten Straßen sowie der Ausgaben für den Finanzausgleich (35%). Subventions routières générales et péréquation financière AF des 23 décembre 1959 et 21 février 1964. Provision alimentée par les droits sur les carburants affectés à la couverture des contributions géné- rales aux frais des routes ouvertes aux véhicules à moteur et des dépen- ses pour la péréquation financière (35 %). 4 Niveauübergänge BB vom 21. Februar 1964. Gebildet aus den zweckgebundenen Treib- stoffzöllen zur Deckung der Beiträge an die Aufhebung und Siche- rung von Niveauübergängen (6 %). Passages à niveau AF du 21 février 1964. Provision alimentée par les droits sur les carburants affectés à la couverture des contributions aux frais de suppression de pas- sages à niveau ou d'adoption de mesures de sécurité (6 %). 318.02 Familienzulagen an landwirtschaftliche Arbeitnehmer und Bergbauern BG vom 20.Junl 1952/20.Dezember 1957. Gebildet durch den Über- trag eines Drittels oder 32,3 Mio Fr. der Rückstellung für Familien- schutz. Die Einlagen von 4,5 % dienen zur Herabsetzung der kanto- nalen Beiträge. Allocations familiales aux travailleurs agricoles et aux paysans de la montagne LF des 20 Juin 1952/20 décembre 1957. Constituée avec le report de 32,3 mil- lions de francs de la provision pour la protection de la famille. Les verse- ments de 4,5 % servent à diminuer les contributions cantonales. 330.02 Schulfonds der ETH BB vom 7.Februar 1854,4.Aprll 1895,22.Dezember 1910,23. Juni 1927 und 24.März 1954. Gebildet aus rückgestellten Kreditresten der ETH. Diese dienen zur teitwelsen Deckung der Ausgaben für außerordent- liche Aufwendungen wie Ergänzungen und Verbesserungen in La- boratorien, Instituten und Sammlungen, Beteiligungen an Ausstel- lungen usw. Fonds de l'école polytechnique AF des 7 février 1854, 4 avril 1895, 22 décembre 1910,23 juin 1927 et 24 mars 1954. Provision constituée avec des soldes de crédits de l'école polytech- nique; elle sert à couvrir partiellement des dépenses extraordinaires occa- sionnées par des améliorations dans des laboratoires, instituts et collec- tions et par la participation à des expositions, etc.</w:t>
      </w:r>
    </w:p>
    <w:p>
      <w:r>
        <w:t>130 Rückstellungen Stand am 31. Dezember 1982 Etat au 31 décembre 1982 Vermehrung Augmentation (+) Verminderung Diminution (-) Stand am 31. Dezember 1983 Etatau 31 décembre 1983 Provisions 8.190 Übrige Rückstellungen (Forts.) 330.03 Forstreservekasse. 20 325.24 Aufhebung gemäß Meldung Schweize- rischer Schulrat 402.02 Entschuldung landwirtschaftlicher Heimwesen Entnahme, S. 73 d 601.03 Arbeitsbeschaffung IM 7 Militärversicherung. 604.01 Verbilligung von Brotgetreide. Einlage, S. 64 a Entnahme, S. 62 b 605.01 Kriegsgewinnsteuer-Rückerstat- tungen Entnahme, S. 63a Aufhebung gemäß Vfg EFD vom 25.11. 1983 703.02 Hilfe an Entwicklungsländer 3 Investitionsrisikogarantie Einlage, S. 70 b</w:t>
      </w:r>
    </w:p>
    <w:p>
      <w:r>
        <w:t>Entnahme, S. 69 a 24 204135.75 29 263 838.39 57 761 987.44 9118155.- 44 782 631.15 90 000 000.— 24 560 348.75 Fr. 20 325.24 20 325.24 230 850.— — 230 850. + 15 072 532.— + 39 434 009.— — 24 361477.— — 44 782 631.15 — 4 478263.10 — 40 304368.05 + 780155.15 + 857 474.65 — 77319.50 Fr. 8.190 Autres provisions (suite) 330.03 Caisse de la réserve forestière Suppression selon avis du Conseil des écoles polytechniques fédérales 23 973 285.75 29 263 838.39 57 761 987.44 24190 687.- 90 000 000.- 25 340 503.90 402.02 Désendettement de domaines agri- coles Prélèvement, p. 73 d 601.03 Création de possibilités detravail III 7 Assurance militaire - 604.01 Réduction des prix du blé Versement, p. 64 a Prélèvement, p. 62 b 605.01 Remboursements d'impôts sur les bénéfices de guerre Prélèvement, p. 63a Suppression suivant décision du DFF du 25.11.1983 703.02 Aide aux pays en développement 3 Garantie contre les risques de l'in- vestissement Versement, p. 70 b Prélèvement, p. 69 a</w:t>
      </w:r>
    </w:p>
    <w:p>
      <w:r>
        <w:t>130 a Bericht Rapport 8.190 Übrige Rückstellungen (Fortsetzung) Autre* provisions (suite) 330.03 Forstreservekasse BRB vom 6. Januar 1942 und 30. Juli 1954. Gebildet aus rückgestellten Einnahmen von Holznutzungen und allfälligen außerordentlichen Zu- wendungen. Die Rückstellung dient zur Deckung künftiger Ausga- ben für den Ausgleich von Mindererträgen aus den Waldungen, zur Ausführung von forstlichen Verbesserungsarbeiten sowie Waldan- käufen. Caisse de la réserve forestière ACF des 6 Janvier 1942 et 30 juillet 1954. Alimentée avec le produit de coupes de bois et avec des versements extraordinaires, cette provision sert à com- penser les diminutions de rendement du domaine forestier, à exécuter des travaux d'améliorations forestières et à acquérir des forêts. 402.02 Entschuldung landwirtschaftlicher Heimwesen BG vom 12. Dezember 1940. Gebildet durch Einlagen des Bundes. Diese dienen zur Deckung der Ausgaben für die Entschuldung land- wirtschaftlicher Helmwesen, die nach üblicher Auffassung für den Eigentümer und seine Familie die wesentliche wirtschaftliche Exi- stenzgrundlage bilden. Désendettement de domaines agricoles LF du 12 décembre 1940. Constituée avec des versements del a Confédéra- tion, cette provision est affectée au désendettement de domaines agricoles qui, d'après les conditions locales, constituent le moyen d'existence essen- tiel du propriétaire et de sa famille. 601.03 Arbeitsbeschaffung III BRB vom 20. Juli 1942 und 12.September 1947. Gebildet aus rückge- stellten Vergütungen der Zentralen Ausgleichsfonds. Diese dienen zur teilweisen Deckung der Ausgaben des Bundes und für die Aus- richtung von Beiträgen an die Kantone für noch abzurechnende ArbeltsbeschaffungsmaBnahmen III. Création de possibilités de travail III ACF des 20 juillet 1942 et 12 septembre 1947. Constituée avec les rembour- sements des fonds centraux de compensation, cette provision a pour but de couvrir partiellement les dépenses de la Confédération et les subven- tions versées aux cantons pour les mesures prises en vertu de la création de possibilités de travail III et qui doivent encore faire l'objet d'un décompte. 7 Militärversicherung BG über die Militärversicherung vom 20.September 1949. Gebildet aus dem frühern Invalidenfonds. Die Rückstellung kann durch Be- schluß der Bundesversammlung zur Deckung besonderer Ausgaben der Militärversicherung herangezogen werden. Assurance militaire LF du 20 septembre 1949 sur l'assurance militaire. Constituée au moyen de l'ancien fonds des invalides, cette provision peut, par décision de l'Assem- blée fédérale, servir à couvrir des dépenses extraordinaires de l'assurance militaire. 604.01 Verbilligung von Brotgetreide Getreidegesetz vom 20. März 1959, Artikel 21 Absatz 4'". Der Brot- getreidezoll wird zur Deckung der Bundesausgaben für die Getreide- versorgung verwendet. Soweit der Zoll 3 Franken übersteigt, wird er in eine Rückstellung eingelegt, die zur gezielten Herabsetzung der Verkaufspreise für Inlandgetreide dient. Réduction des prix du blé Loi sur le blé du 20 mars 1959, art. 21, 4e al. Le droit de douane sur le blé sert à la couverture des dépenses de la Confédération en faveur de l'appro- visionnement en blé. Dèsqueledroit de douane dépasse trois francs, il est versé dans une provision qui sert à réduire les prix de vente du blé indigène. 605.01 Kriegsgewinnsteuer-Rückerstattungen BRB vom 12. Januar 1940, Art.38, und 19. Juli 1944. Ein Fünftel der ein- gegangenen Steuerbeträge ist in die Rückstellung einzulegen. Die Steuerpflichtigen haben unter gewissen Voraussetzungen An- spruch auf Rückerstattung des eingelegten Teils ihrer Steuerbe- trfige. Remboursements d'impôts sur les bénéfices de guerre ACF des 12 janvier 1940, article 38, et 19 juillet 1944. Un cinquième du pro- duit de l'impôt est versé à la provision. Les personnes soumises à l'impôt ont droit, sous certaines conditions, au remboursement de la part de leur impôt qui a été versée à la provision. 703.02 Hilfe an Entwicklungsländer Diese Rückstellung dient zur Deckung von Risiken aus langfristigen Exportkrediten an Entwicklungsländer. Aide aux pays en développement Cette provision sert à couvrir les risques que présentent les crédits d'ex- portation à long terme accordés aux pays en développement. Investitionsrisikogarantie BG vom 20. März 1970, BRB vom 10. September 1969 und VV vom 2. September 1970. Gebildet aus einer Einlage von 20 Millionen Fran- ken aus dem Clearing-Depotkonto der Schweiz. Verrechnungs- stelle sowie aus den rückgestellten Gebühreneinnahmen. Die Rück- stellung dient zur Deckung der Ausgaben für die Investitionsrisiko- garantie. Garantie contre les risques de l'investissement AF du 20 mars 1970, ACF du 10 septembre 1969, OE du 2 septembre 1970. Constituée au moyen d'un versement de 20 millions du dépôt de clearing de l'office suisse de compensation et des recettes provenant d'émoluments, cette provision sert à couvrir les dépenses occasionnées par la garantie contre les risques de l'investissement.</w:t>
      </w:r>
    </w:p>
    <w:p>
      <w:r>
        <w:t>131 Rückstellungen Stand am 31. Dezember 1982 Etatau 31 décembre 1982 Vermehrung Augmentation (+) Verminderung Diminution (-) Stand am 31. Dezember 1983 Etatau 31 décembre 1983 Provisions 8.190 übrige Rückstellungen (Forts.) 705.04 Gewerbliche Hilfseinrichtungen Entnahme, S. 71 a Fr. 15 040.93 707.03 Rebbau Einlage, S. 64 b ... Einlage, S.76a ... Entnahme, S. 73d . Entnahme, S.73d . Entnahme, S.74a. Entnahme, S. 74a. Entnahme, S. 75 a. Entnahme, S. 76 a. Entnahme, S. 76 a. Entnahme, S. 76b. Entnahme, S. 76 b. Entnahme, S. 76 b. Entnahme, S. 76 b. Entnahme, S. 77 a. 5 Pflanzenschutz . Einlage, S. 76a ... Entnahme, S, 75 a Entnahme, S. 76 a Entnahme, S. 76 b Entnahme, S. 63 c . 9 Milchprodukte .. Einlage, S. 75 a ... Entnahme, S. 73 b. 10 Förderung der Landwirtschaft 142366 726.90 4 446 495.26 202 546.87 11 Ackerbau und Absatzförderung .. Einlage, S.64b... Einlage, S. 75a.:. Einlage, S.76a ... Einlage,S.75b... Entnahme, S. 73a Entnahme, S.73a Entnahme, S.73a Entnahme, S. 73 a Entnahme, S. 73a Entnahme, S. 73a . Entnahme, S. 73 b Entnahme, S.73c Entnahme, S. 73 c Entnahme, S. 74a ■ 484 209 414.35 — 10000.- — 10 000. 424 941.40 13 870259.— 7917.10 2 474553.— 90000.— 1725 911.— 2 500000.— 4038375.90 2 437 898.05 35 632.95 93 553.55 28 677.15 731 046.55 17319.15 130150.20 440 815.55 2 583326.— 1620637.65 442 065.80 29807.— 50000.— + 237 011140.35 — 237 011 140.35 -164 075 415.10 J1950 314 170 698 58 2 493 106 050 33125 209 1448 60000 36 350 169 050 225 82 000 051.— 266.15 622.— 638.05 299.— 014.35 977.20 627.25 764.10 034.50 075.— 200.90 000.— 000.— Fr. 5 040.93 8.190 Autres provisions (suite) 705.04 Institutions d'aide à l'artisanat Prélèvement, p. 71 a 141 941 785.50 4 887 310.81 202 546.87 707.03 Viticulture Versement, p. 64 b Versement, p.76a Prélèvement, p. 73 d Prélèvement, p. 73 d Prélèvement, p. 74 a Prélèvement, p. 74 a Prélèvement, p. 75 a Prélèvement, p. 76a Prélèvement, p. 76 a Prélèvement, p. 76 b Prélèvement, p. 76 b Prélèvement, p. 76 b Prélèvement, p. 76 b Prélèvement, p. 77 a 5 Protection des plantes Versement, p. 76 a Prélèvement, p. 75 a Prélèvement, p. 76 a Prélèvement, p. 76 b Prélèvement, p. 63 c 9 Produits laitiers Versement, p. 75 a Prélèvement, p. 73 b 10 Encouragement de l'agriculture 320133 999.25 11 Culture des champs et placement des produits Versement, p. 64 b Versement, p. 75 a Versement, p. 76 a Versement, p. 75 b Prélèvement, p.73a Prélèvement, p. 73 a Prélèvemeut, p. 73 a Prélèvement, p. 73 a Prélèvement, p. 73 a Prélèvement, p. 73 a Prélèvement, p. 73 b Prélèvement, p. 73 c Prélèvement, p. 73 c Prélèvement, p. 74 a</w:t>
      </w:r>
    </w:p>
    <w:p>
      <w:r>
        <w:t>131a Bericht Rapport 8.190 Übrige Rückstellungen (Fortsetzung) Autoes provisions (suite) 705.04 Gewerbliche Hilfseinrichtungen BB vom 24.März 1947,24.September 1948 und BG vom 23. Dezember 1953. Aufnung durch eine Einlage von 6 Mio Fr. aus den Über- schüssen der Zentralen Ausglelchsfonds. Diese sind wie folgt zu verwenden : a) 4 Mio Fr. für die gewerblichen Bürgschaftsgenossenschaften; dieser Betrag Ist In vollem Umfange verausgabt; b) 2 Mio Fr. für besondere Gewerbeförderung (berufliche Weiter- bildung, gewerbliche Buchhaltungsstatistik). Institutions d'aide à l'artisanat AF des 24 mars 1947, 24 septembre 1948 et LF du 23 décembre 1953. Alimen- tée par un versement de 6 millions de francs provenant des excédents de recettes des fonds centraux de compensation. Cette somme est affectée comme il suit: a) 4 millions de francs aux coopératives de cautionnement des arts et mé- tiers; ce montant est entièrement dépensé; b) 2 millions de francs pour l'encouragement spécial de l'artisanat (perfec- tionnement professionnel, statistique comptable des arts et métiers). 707.03 Rebbau BG vom 3. Oktober 1951 ; Weinstatut vom 18. Dezember 1953. Gebil- det aus den Erträgnissen der Abgabe auf der Einfuhr von Wein und Weinmost. Dient zur Deckung der Ausgaben für die Förderung des Rebbaues und die Verwertung der Rebbauerzeugnisse. Viticulture LF du 3 octobre 1951 ; statut du vin du 18 décembre 1953. Provision consti- tuée avec le produit des redevances sur l'importation de vins et de moût. Elle sert à couvrir les dépenses pour l'encouragement de la viticulture et l'utilisation des produits de la vigne. Pflanzenschutz BG vom 22. Dezember 1892, Art.12; BRB vom 14. April 1938 und 1. Ju- ni 1948. Gebildet aus den beiden Rückstellungen zur Bekämpfung des Kartoffelkrebses und der San-José-Schildlaus. Geäufnet durch Einfuhrgebühren auf Kartoffeln sowie Ein- und Ausfuhrgebühren auf Obst und Pflanzen. Sie dienen zur Deckung der Ausgaben für die Bekämpfung der Pflanzenkrankheiten und Schädlinge. Protection des plantes LF du 22 décembre 1892, art.12; ACF des 14 avril 1938 et 1" juin 1948. Pro- vision constituée avec les deux provisions pour la lutte contre la gale noire des pommes de terre et le pou de San José. Alimentée avec les taxes d'importation sur les pommes de terre et les taxes d'importation et d'expor- tation perçues sur les fruits et les plantes, cette provision sert à couvrir les dépenses occasionnées par la lutte contre les maladies et les parasites des plantes. 9 Milchprodukte BG vom 3.Oktober 1951; Milchbeschluß vom 29.September 1953, Art.26. Gebildet aus Butyra-Abgaben auf eingeführter Butter, Preis- zuschlägen auf Speisefetten und Speiseölen, Ausgleichsabgaben auf Konsummilch usw. Dient zur Deckung der Ausgaben für die Ver- wertung von Milchprodukten. Produits laitiers LF du 3 octobre 1951 ; arrêté sur le lait du 29 septembre 1953, art.26. Provi- sion constituée avec les taxes de la Butyra sur le beurre Importé, les sur- taxes de prix sur les graisses et les huiles comestibles, les taxes de com- pensation sur le lait de consommation, etc. Elle sert à couvrir les dépenses relatives à l'écoulement des produits laitiers. 10 Förderung der Landwirtschaft Gebildet durch die Zusammenlegung folgender Depots: Geflügelzuchtschule Zolllkofen BB vom 13. April 1933 und BRB vom 9. April 1935, Schafzucht und Schafhaltung Verf. EVD vom 8. März 1947, PAK für Industriepflanzwerke Verf. EVD vom 12.September 1942, Kaninchenfutter BB vom 13. April 1933 und BRB vom 25. April 1933. Die Mittel dienen zur teilweisen Deckung der Ausgaben für das Tierzuchtwesen. Encouragement de l'agriculture Provision constituée avec les dépôts fusionnés suivants: Ecole d'aviculture de Zolllkofen AF du 13 avril 1933 et ACF du 9 avril 1935, Elevage du mouton Ordonnance du DEP du 8 mars 1947, Caisse de compensation des prix des plantations industrielles Ordonnance du DEP du 12 septembre 1942, Aliments pour lapins AF du 13 avril 1933 et ACF du 25 avril 1933. La provision sert à couvrir partiellement les dépenses faites pour l'élevage du bétail. 11 Ackerbau und Absatzförderung BG vom 3.Oktober 1951 und allgemeine Landwirtschafts-Verord- nung vom 21. Dezember 1953, Art.43. Gebildet aus den rückgestellten Preiszuschlägen auf Futtermitteln sowie Ersatzabgaben. Die Rück- stellung dient zur Deckung der Ausgaben für Anbauprämien, Ver- wertung der Rapsernten, Verbilligungsbeiträge für Saatgut, Förde- rung der Ausfuhr, z.B. von Nutz- und Zuchtvieh sowie für Maßnah- men zur Vermeidung von Preiszusammenbrüchen. Culture des champs et placement des produits LF du 3 octobre 1951 et ordonnance générale sur l'agriculture du 21 décem- bre 1953, article 43. Constituée avec des suppléments de prix sur les denrées fourragères et des taxes de remplacement, cette provision sert à couvrir les dépenses pour les primes de culture, l'écoulement des récoltes de colza, les contributions destinées à réduire le coût des semences, encourager l'exportation, notamment celle de bestiaux de rente et d'élevage, et l'appli- cation des mesures tendant à empêcher l'effondrement des prix.</w:t>
      </w:r>
    </w:p>
    <w:p>
      <w:r>
        <w:t>132 Rückstellungen Stand am 31. Dezember 1982 Etat au 31 décembre 1982 Vermehrung Augmentation (+) Verminderung Diminution (-) Stand am 31. Dezember 1983 Etatau 31 décembre 1983 Autorités et tribunaux 8.190 Übrige Rückstellungen (Forts.) 723.04 Steuerrückerstattungen w/Arbeits- beschaffungsreserven 19 559 053.75 Entnahme, S. 79 a . 724.01 Bundes-Kriegs-Transport- Ver- sicherung Einlage, S. 80a 53 232 348.95 Fr. — 1010419.30 — 1010 419.30 239 572.55 239 572.55 Fr. 18 548 634.45 8.190 Autres provisions (suite) 723.04 Ristournes d'impôts pour réserves de crise 53471921.50 Prélèvement, p. 79 a 724.01 Assurance fédérale des transports contre les risques de guerre Versement, p. 80 a</w:t>
      </w:r>
    </w:p>
    <w:p>
      <w:r>
        <w:t>132 a Bericht Rapport 8.190 Übrige Rückstellungen (Fortsetzung) Autres provisions (suite) 723.04 Steuerrückerstattungen w/Arbeitsbeschaffungsreserven Rückgestellter Betrag für Vergütungsansprüche, die infolge der Bil- dung von Arbeitsbeschaffungsreserven der privaten Wirtschaft zu erwarten sind. Botschaft vom lO.August 1951 zum B6 vom S.Okto- ber 1951. Ristournes d'impôts pour réserves de crise Provision pour ristournes qui seront revendiquées en raison des réserves de crise constituées par l'économie privée. Message du 10 août 1951 con- cernant la LF du 3 octobre 1951. 724.01 Bundes-Kriegs-Transport-Versicherung Gebildet durch einen Obertrag aus der Rückstellung für Wertver- luste sowie durch die Versicherungsprämien Dritter. Die Rück- stellung dient zur Deckung von Schadenfallen. Assurance fédérale des transports contre les risques de guerre Provision constituée avec le report de la provision pour pertes ainsi que les primes d'assurances versées par des tiers. Elle sert à couvrir des sinistres.</w:t>
      </w:r>
    </w:p>
    <w:p>
      <w:r>
        <w:t>133 Anhang Annexe Inhaltsverzeichnis 1 Bu ndesamt für Rüstungsbetriebe 2 Münzstätte 3 Eidg. Versicherungskasse Table des matières 134 1 Office fédéral de. la production d'armements 134 138 2 Monnaie fédérale ..'..' 138 140 3 Caisse fédérale d'assurance 140 c X M o JC c c e &lt;&lt; 32</w:t>
      </w:r>
    </w:p>
    <w:p>
      <w:r>
        <w:t>134 Bundesamt für Rüstungsbetriebe Rechnung Compte Voranschlag Budget 1983 Rechnung Compte 1983 Office fédéral de la production d'armements Fr. Fr. Fr. Gewinn- und Verlustrechnung (industrielle Darstellung) Direkte Bundesaufträge Indirekte Bundesaufträge Privataufträge .&gt; Fakturierter Umsatz (Zellen 1+2+3) Veränderungen des Bestandes an (±) fertigen und halbfertigen Erzeugnissen Betriebsleistungen für den Eigenbedarf .. Betriebsertrag (Zeilen 4+5+6)</w:t>
      </w:r>
    </w:p>
    <w:p>
      <w:r>
        <w:t>Materialaufwand</w:t>
      </w:r>
    </w:p>
    <w:p>
      <w:r>
        <w:t>Personalaufwand</w:t>
      </w:r>
    </w:p>
    <w:p>
      <w:r>
        <w:t>Betrieblicher Fremdaufwand Ordentliche Abschreibungen Betriebsaufwand (Zeilen 8+9+10+11) Betriebsergebnis (Zeilen 7-12) Betriebsfremder Ertrag Betriebsfremder Aufwand Außerordentliche Abschreibungen Zuweisungen aus Ausgleichsreserve Reingewinn/Reinverlust (-) (Zeilen 13+14—15—16+17) 13 717242319 6513 886 40835 780 764591985 + 6682818 6606555 777881358 310952377 288324436 141038040 18986 918 759301771 18579587 2834 072 15102 628' 2361371 661055000 6363000 31346 000 698764000 — 15663000 5 906 000 689007000 258528000 311119 000 94 313 000 22 924 000 686884000 2123000 1660 000 2909000 874000 3949660 642209412 5916085 40715141 688840638 + 92735125 7725354 789301117 332090292 307660409 113816320 21827156 775394177 13906940 6 909285 15322220 2930395 296853 2860463 13 Compte de profits et pertes (Comptabilité industrielle) Commandes directes de la Confédération Commandes indirectes de la Confédération Commandes privées Chiffre d'affaires facturé (lignes 1+2+3) Variations des stocks de produits finis et semi-finis Production pour usage propre • (±) Produit d'exploitation (lignes 4+5+6) Dépenses en matières premières et fournitures Dépenses de personnel Frais externes d'exploitation Amortissements ordinaires Charges d'exploitation (lignes 8+9+10+11) Résultat de l'exploitation (lignes 7-12) Produit hors exploitation Charges non incorporables Amortissements extraordinaires Prélèvements sur la réserve de compensation Bénéfice net/perte nette (-) (lignes 13+14—15—16+17)</w:t>
      </w:r>
    </w:p>
    <w:p>
      <w:r>
        <w:t>135 Rechnung Voranschlag Rechnung Bundesamt für Rüstungsbetriebe z e Compte 1982 Budget 1983 Compte 1983 c o c a Office fédéral de la production d'armements Fr.- Fr. Fr. Gesamtrechnung (Darstellung gemäß Finanzhaushaltsgesetz) Compte général (présentation conforme à la loi sur les finances fédérales) Finanzrechnung Compte financier 7 2 3 918753811 3490199 922244010 628768 000 4580000 633348000 701662219 4041264 705703483 1 2 3 Recettes d'exploitation Autres recettes Total Einnahmen (Zeilen 1 +2) Total des recettes (lignes 7 +2) Matières premières et fournitures Personnel Prestations de tiers à l'entreprise Immeubles Mobilier Autres dépenses Versement à la Caisse fédérale (541.217.01) Betriebliche Fremdleistungen 4 5 6 7 8 9 10 351356 717 287737 782 148503572 6525 533 26349264 13 013 091 852705 194933 000 308813 000 93133000 29262 000 47828 000 1927 000 0 269206610 304054899 108639917 14 749260 30735592 9945992 0 4 5 6 7 8 9 10 Mobilien Andere Ausgaben ...... ...., i . Zuweisung an Bundeskasse (541.217.01) .. Total Ausgaben (Zeilen 4bis 10).... 11 834338664 675896000 737332270 11 Total des dépenses (lignes 4 à 10) Einnahmenüberschuß/Ausgabenüber- schuB (-) (Zeilen 3-11) 12 87905346 — 42548000 — 31628787 12 Excédent de recettes/excédent de dé- penses (-) (lignes 3-11) Rechnung der Vermögensveränderun- gen Compte des variations de la fortune Zunahme Debitorenbestand 13 14 15 16 17 18 19 19a 20 9 414 673 1606595 33 905913 68474192 852 705 2954000 48 049 000 84732000 0 72420844 2689489 35454113 3 925.214 296853 3949660 118736173 13 14 15 16 17 18 19 I9a 20 Augmentation de la masse des débiteurs Zunahme Materialvorrâte Augmentation des stocks de matières Investitionen Mobilien ....^.............. Investissements immobiliers Investissements mobiliers Zunahme Anzahlungen und übrige Aktiven Abnahme fremder Mittel Augmentation des acomptes et autres actifs Diminution des capitaux étrangers Prélèvements sur la réserve de compen- sation Emploi du bénéfice de l'année précédente Augmentation brute de la fortune Verwendung Vorjahresgewinn Vermögenszunahme brutto 114254078 ,135735000 (Zeilen 13 bis 19a) (lignes 13 à 75a) Abnahme Debitorenbestand 21 22 23 24 25 26 27 7 345 417 31400 20171402 170661 545 5600000 9843000 74000 25150000 52 520 000 23688970 89471 24 276 723 32 242 099 3 949 660 21 22 23 24 25 26 27 Abnahme Materialvorrate .. Abschreibungen Immobilien ............. Abschreibungen Mobilien Abnahme Anzahlungen und übrige Aktiven Einlage in Ausgleichsreserve Diminution des acomptes et autres actifs Augmentation des capitaux étrangers Versement à la réserve de compensation Vermögensabnahme brutto ........... 28 198209764 93187000 84 246923 28 (Zeilen 21 bis 27) (lignes 21 à 27) Nettozunahme / Nettoabnahme (-) des Vermögens (Zeilen 20-28) 29 — 83955686 — 42548000 • 34 489250 29 Augmentation nette / diminution nette (-) de la fortune (lignes 20-28) 30 3949660 0 2860463 30 Bénéfice net/perte nette (-) (lignes 12+ 29) (Zeilen 12+29)</w:t>
      </w:r>
    </w:p>
    <w:p>
      <w:r>
        <w:t>136 Bundesamt für Rüstungsbetriebe Bilanz per Klan au_ 31.12.82. BudgeUerte Bilanz Bilan prévisionnel per/au 31.12.83 Bilanz per au 31.12.83. Office fédéral de la production d'armements Fr. Fr. Fr. Bilanz Aktiven Flüssige Mittel</w:t>
      </w:r>
    </w:p>
    <w:p>
      <w:r>
        <w:t>Debitoren Anzahlungen an Lieferanten übrige Forderungen und transitorische Aktiven Materialvorräte Umlaufvermögen (Zeilen 1+2+3+4+5) Immobilien1 .... Mobilien » , Anlagevermögen (Zeilen 7+8) Berichtigungen Aktiven Aktiven (Zeilen 6+9+10) Passiven Kreditoren , Anzahlungen von Kunden ........... Zweckgebundene Rückstellungen Übrige Verbindlichkeiten und transitori- sche Passiven Fremde Mittel</w:t>
      </w:r>
    </w:p>
    <w:p>
      <w:r>
        <w:t>(Zeilen 12+13+14+15) Betriebskapital Zweckgebundene Eigene Mittel Ausgleichsreserve Reingewinn/Reinverlust (—) Eigene Mittel (Zeilen 17+18+19+20) Wertberichtigung auf Immobilien ' Wertberichtigung auf Mobilien ' Wertberichtigung auf Anlagevermögen (Zeilen 22+23) Passiven (Zeilen 16+21+24) : 1 ab 1.1.1984 Bruttodarstellung der Anlagen 17 18 19 20 21 22 23 24 25 106305 108 707631 144428453 3357547 396 762 510 653362446 1575195 91546 028 93121223 24480779 770964448 4401538 205345459 18147289 44 928 937 272823223 494191565 3949660 498141225 77» 964 448 101 000 134 000000 136871000 1380000 333719000 606071000 4236 000 130824000 135060000 22000000 763131000 16960000 98 550000 17120000 30130000 162760000 600371000 600371000 763131000 89349 85018661 116385022 5260514 469183354 675936900 4166003 102732628 locate on 18396100 801231631 10456455 194286508 26923294 37231752 268898009 3652808 2860463 532333622 SOI 231635 17 18 19 20 21 25 Bilan Actif Disponibilités Débiteurs Avances aux fournisseurs Autres créances et actifs,transitoires Stocks de matières Fonds de roulement (lignes 1+2+3+4+5) Immeubles* Mobiliers2 Immobilisations (lignes 7+8) Compte de régularisation actif Act» (lignes 6+9+10) Passif Créanciers Acomptes de clients . '% • Réserves affectées Autres engagements et passifs transitoires 1 Capitaux étrangers (lignes 12+13+14+15) Capital d'exploitation Fonds propres affectés Réserve de compensation Bénéfice net/perte nette Fonds propres (lignes 17+18+19+20) Réévaluation des immeubles ' Réévaluation des biens mobiliers ' Réévaluation des immobilisations (lignes 22+23) Passif (lignes 16+21+24) 1 à partir du 1" janvier 1984, produit brut des installations &lt;</w:t>
      </w:r>
    </w:p>
    <w:p>
      <w:r>
        <w:t>137 Kurzkommentar zum Jahresergebnis 1983 Gewinn- und Verlustrechnung (Seite 134) Der Betriebsertrag (Zeile 7) liegt Im Rahmen des Vorjahres und ist damit 15% höher als budgetiert. Ein für die Röstungsbetriebe unge- wöhnlich hoher Anteil dieser Leistung war per Jahresende noch in Fabrikation oder am Zwischenlager (Zeile 5), so daß der vorgesehene Umsatz (Zeile 4), obwohl vorsichtig budgetiert, nicht ganz erreicht wurde. Neben technisch bedingten Verzögerungen einzelner Aus- lieferungen sind auch' geänderte Abrechnungsmodalitäten fOr die- sen Umstand verantwortlich zu machen. Der Mehrertrag gegenüber dem Budget ist völlumfanglich durch Materlaieinsatz und andere Fremdleistungen verursacht worden (entsprechender Mehraufwand Zeilen 8 und 10). Demgegenüber bleibt der Personalaufwand (Zeile 9) sogar knapp unter dem Vor- anschlag. Der Eigenleistungsanteil ist somit auch 1983 tiefer als in den Jahren Vor 1982; was deutlich macht, daß! die Rüstungsbetriebe vermehrt als Generalunternehmer und Auffraggeber an private Un- terlieferanten auftreten. Bref commentaire du résultat de l'exercice 1983 Compte de pertes et profits (page 134) Le produit d'exploitation (ligne 7) se situe dans les limites de celui de l'année précédente, il est ainsi supérieur de 15% aux prévisions. Une part de cette production, inhabituéllemént élevée en ce qui concerne les fabriques' d'armements, était encore en fabrication en fin d'exercice ou déposé dans un entrepôt intermédiaire (ligne 5) de telle sorte que le chiffre d'affaires prévu, bien qu'il ait été estimé avec prudence, n'a pas été atteint. En plus des retards d'ordre tech- nique dans certaines livraisons, ce sont également les changements de modalités de décompte qui sont responsables de cette situation. Cette hausse par rapport aux prévisions budgétaires a surtout été occasionnée par l'utilisation du matériel et par d'autres prestations (dépenses correspondantes supplémentaires aux lignes 8 et 10). Les dépenses de personnel (ligne 9) au contraire sont tout juste inférieures au montant budgété. La part des prestations propres en 1983 est ainsi plus faible que celle des années antérieures à 1982. Ceci indique clairement que les fabriques d'armements apparaissent davantage comme un maître d'oeuvre et un donneur d'ouvrage à des sous-traitants privés. Gesamtrechnung (Seite 135) Als Folge der um ca. 15% Ober dem Budget liegenden Betriebslei- stung sind auch die entsprechenden Einnahmen- und Ausgaben- positionen (Zeilen 4,6,9) höher ausgefallen. Gesamthaft konnte je- doch der Ausgabenüberschuß um 25% unter dem Budget gehalten werden (Zeile 12). Die Zahlungskredite fQr Immobilien und Mobilien (Zeilen 7 und 8) konnten Infolge von Verzögerungen bei der Realisierung geplanter Investitionen nicht ausgeschöpft werden. Compté général (page 135) Du fait que la production excède de quelque 15% les prévisions bud- gétaires, les postes de dépenses et de recettes accusent également une hausse (lignes 4, 6, 9). Cependant l'excédent de dépenses a pu être réduit de 25% par rapport aux données budgétaires (ligne 12). Les crédits de paiement au titre des Immeubles et du mobilier n'ont pas pu être épuisés en raison des retards dans la réalisation des investissements prévus. Bilanz (Seite 136) Der erstmals separat ausgewiesene Berichtigungsposten auf Zelle 10 beinhaltet eine zu amortisierende Schuld gegenüber der Eidg. Versicherungskasse für den Teuerungsausgleich zugunsten der Rentner^der^Rüstungsbetrlebe. Ebenfalls neu erscheint unter Zeile 19 die Ausgleichsreserve des Bundesamtes für Rüstungsbetriebe. Gewinnverwendung" Der Reingewinn von Fr. 2860463.- wird nach Genehmigung des vor- liegenden Rechnungsabschlusses der Ausgleichsreserve zuge- wiesen. ' :ii' '"■' Bilan (page 136) Le compte de régularisation indiqué séparément pour la première fois à la ligne 10 comprend une dette à amortir envers la Caisse fédé- rale d'assurance pour la compensation du renchérissement en fa- veur des rentiers des fabriques d'armements. De même à la ligne 19 figure désormais la réserve de compensation des fabriques d'armements. Utilisation du bénéfice Le bénéfice net de 2860463 francs est versé à la réserve de compen- sation après approbation des comptes. Personalbestand Der durchschnittliche Personalbestand an Beamten und Angestell- ten betrug im Jahre 1982:4921 Stellen* im Jahre 1983:4922 Stellen. Effectif du personnel L'effectif moyen du personnel constitué de fonctionnaires et d'em- ployés s'élevait en 1982:4921 places et en 1983: 4922 places.</w:t>
      </w:r>
    </w:p>
    <w:p>
      <w:r>
        <w:t>138 Münzstätte Betriebsrechnung Rechnung Compte 1982 Voranschlag Budget 1983 Rechnung Compte 1983 Monnaie fédérale Compte d'exploitation Aufwand Betriebsgewinn MCnzpragungen f Or den Bund Nominalwert abzugl. Herstellungs- kosten Herstellkosten , Metallkosten Fünffrankenstücke .... Zweifrankenstücke Einfrankenstücke Halbfrankenstücke ZwanzigrappenstQcke Zehnrappenstücke .... Fünfrappenstücke ."..... ElnrappenstOcke P roof-Set Erstabschlag 1981 Gedenkmünze 1982 normal Gedenkmünze 1982 Proof Erstabschlag 1982</w:t>
      </w:r>
    </w:p>
    <w:p>
      <w:r>
        <w:t>.Gedenkmünze 1983 normal Gedenkmünze 1983 Proof Erstabschlag 1983 . r Fertigung»- und Verwaltungskosten ., Fünffrankenstücke Zweifrankenstücke Einfrankenstücke Halbfrankenstücke Zwanzigrappenstücke Zehnrappenstücke Fünf rappenstücke</w:t>
      </w:r>
    </w:p>
    <w:p>
      <w:r>
        <w:t>ElnrappenstOcke Proof-Set , Erstabschlag 1981 Gedenkmünze 1982 normal Gedenkmünze 1982 Proof ..... Erstabschlag 1982 Gedenkmünze 1983 normal Gedenkmünze 1983 Proof Erstabschlag 1983 Fremdauftrage Metaükosten Medaillen Fremde Münzen ..... Verschiedene Fabrikate Fertigungs- und Verwaltungskosten .. Medaillen</w:t>
      </w:r>
    </w:p>
    <w:p>
      <w:r>
        <w:t>Fremde Münzen Verschiedene Fabrikate Zusatxkosten Proof und ETstabschläge, Fr. 102703592 1771839 100236414 90147380 10089034 T28558» 818376 570317 600804 1307397 758 726 1 695 942 1 196 290 145 042 6 566 5838 159927 14 514 5 761 2803534 253246 184 044 231621 348550 228 618 438496 486 760 46 197 215 564 44 707 178315 123 716 23 700 695 339 382133 362133 IS» 81» 68498 52321 212 38» Fr. 71765900 1251900 70119000 61815850 8303150 (RUH 506800 681 400 536800 597800 1341600 706 900 1425 600 65200 5300 144 800 8 400 6 500 2 276*5» 131250 119 700 94 000 193600 270000 184 800 576000 21900 308400 174 400 153500 48 500 18» tH 63451517 1305560 61778567 53605265 8173302 S SU »S3 570337 288 798 295760 574436 717 508 1322 507 1496695 85 711 2 529 138287 14278 5077 »Kl 3» 188029 114863 128 717 307110 227092 385 783 743052 33028 133 064 35402 158190 150081 56968 367390 215 *•• 278 720 15« 332 25684 63538 63110 215 338 Charges Bénéfice d'exploitation Frappe de monnaies pour la Confédé- ration :.•.?■■■-.' -.- Valeur, nominale! frais de fabrication déduits Frais de fabrication Coût du métal Pièces de 5 francs Pièces de 2 francs Pièces de 1 franc Pièces de % franc Pièces de 20 centimes Pièces de 10 centimes Pièces de 5 centimes Pièces de 1 centime Ecrins, flan bruni Fleur de coin 1981 Ecu commémorâtif 1982, normal Ecu commémorâtif 1982, flan bruni Fleur de coin 1982. Ecu commémorâtif 1983, normal Ecu commémorâtif 1983, flan bruni Fleur de coin 1983 Frais de fabrication et d'administration Pièces de 5 francs Pièces de 2 francs Pièces de 1 franc Pièces de J4 franc Pièces de 20 centimes Pièces de 10 centimes Pièces de 5 centimes Pièces de 1 centime Ecrins, flan bruni : Fleur de coin 1981 Ecu commémorâtif 1982, normal Ecu commémorâtif .1982, flan bruni Fleur de coin 1982 Ecu commémorâtif 1983, normal Ecu commémorâtif 1983, flan bruni Fleur de coin 1983 Commandes de tiers Coût du mitai Médailles Monnaies étrangères Objets divers s Frais de fabrication et d'administration Médailles Monnaies étrangères Objets divers flan bruni et fleur de coin,frais supplé- mentaires</w:t>
      </w:r>
    </w:p>
    <w:p>
      <w:r>
        <w:t>139 Münzstätte Betriebsrechnung Rechnung Compta 1982 Voranschlag Budget 1983 Rechnung Compta 1983 Monnaie fédérale Compte d'exploitation Fr. 102703592 100236414 100236414 1MSC4H 29 530000 11794000 15024 000 25658000 3300000 5009 500 3730500 66400 89397 120142 5525000 325665 63810 2467178 84S4SS 790904 55561 i ta» î» Fr. 71765900 70119000 70119 000 78 119 #M 17 500000 14 000 000 10000000 11000 000 6 000000 2100000 4 000 000 30 000 106000 5000 000 250000 133000 1646900 | imm 1 44CM0 Fr. 63451517 61 778567 61778567 cmsMT 20030000 6 014 000 7002000 11002 000 3706000 4001750 4699250 40150 44655 74406 4755000 300910 108446 1672 950 2M85S 40377 92 421 71055 IM» »»7 Revenus Déficit d'exploitation Frappes de monnaies pour la Confédé- ration Valeur nominale Monnaie fédérale 4 006 000 pièces de 5 francs 3 007 000 pièces de 2 francs 7 002 000 pièces de 1 franc 22 004 000 pièces de % franc 18 530 000 pièces de 20 centimes 40 017 500 pièces de 10 centimes 93 985 000 pièces de 5 centimes 4 015 000 pièces de 1 centime 5 040 écrins, flan bruni 13560 fleur de coin 1981 1 105000 écus commémoratifs 1982, normal 65110 écus commémoratifs 1982, flan bruni 8 398 fleur de coin 1982 951 000 écus commémoratifs 1983, normal 60182 écus commémoratifs 1983, flan bruni 4 006 000 Fünffrankenstücke 3 007 000 Zweifrankenstücke 22 004 000 Halbfrankenstücke • 18 530 000 Zwanzigrappenstücke ... 93 985 000 Fünfrappenstücke 4015000 Einrappenstücke 5 040 Proof^Set .. 13 560 Erstabschlag 1981 1105000 Gedenkmünzen 1982 normal . 65110 Gedenkmünzen 1982 Proof ... 8 398 Erstabschlag 1982 ........... 951 000 Gedenkmünzen 1983 normal.-. 60182 Gedenkmünzen 1983 Proof ... 12 240 Erstabschlag 1983 Medaillen Commandes de tiers Produit de la vente Médailles Monnaies étrangères Objets divers Flan bruni et fleur de coin, produit supplémentaire Mehrerlös Proof und Erstabschläge....</w:t>
      </w:r>
    </w:p>
    <w:p>
      <w:r>
        <w:t>140 Bericht Rapport Eidg. Versicherungskasse Caisse fédérale d'assurance 1. Allgemeines Die im Janre 1921 geschaffene Eidg. Versicherungskasse (EVK) ist eine bundeseigene Institution. Sie hat keine eigene Rechtspersön- lichkeit. Die Ansprüche der EVK gegenüber den Versicherten isind daher solche des Bundes wie umgekehrt die Forderungen der Ver- - sicherten gegenüber der EVK solche gegenüber dem Bund sind. Der EVK gehören als Mitglieder neben dem Personal der allgemeinen Bundesverwaltung auch das Personal der PTT-Betriebe, der Rü- stungsbetriebe und von Organisationen an, die in enger Beziehung zum Bund stehen. Ausgaben und Einnahmen der EVK im Sinne des Finanzhaus- haltgesetzes vom 18. Dezember 1968 sind einerseits die Zahlungen der Kasse an Dritte (Renten, Kapitalabfindungen, Rückerstattung von Beiträgen, Unterstützungen) und andererseits die Beiträge der Versicherten und Dritter (PTT-Betriebe, Rüstungebetriebe sowie der EVK angeschlossene Organisationen). Demgegenüber handelt es sich bei den vom Bund als Arbeitgeber an die Kasse zu leistenden Beiträgen und Zinsen auf dem Kassenguthaben um Interne Haus- haltvorgänge. Sie erscheinen deshalb nicht In der Finanzrechnung, sondern - In Obereinstimmung mit den Diskussionen In den Finanz- kommissionen zu Beginn der fünfziger Jahre-in der Rechnung der Vermögensveränderungen und damit in der Gesamtrechnung. ' Nach Art 54 der Statuten EVK ist die Kasse versicherungstechriisch auf der Grundlage des Kapitaldeckungsverfahrens zu führen. Das heisst, es sind nicht nur die Ausgaben (Renten, Rückerstattungen etc.) durch Beiträge zu decken, sondern darüber hinaus ist ein Ka- ' pHal (= Rückstellung) zu äufnen, das zur Deckung künftiger sta- tutarischer Leistungen dient Bei der vollen. Kapitaldeckung ent- spricht die Rückstellung dem nach versicherungsmathematischen Grundsätzen berechneten Barwert der Leistungen, vermindert um den Barwert der Beiträge. Bleibt die Finanzierung hinter dem erfor- derlichen Deckungskapital zurück, so entsteht ein versicherungs- technischer Fehlbetrag. Da dieses Verfahren wesentlich mit dem Zinsertrag rechnet, muß auch auf dem versicherungstechnischen Fehlbetrag (= kapitalisierte Zinsverpflichtung) der statutarische Zins von 4% pro Jahr geleistet werden. . Veränderungen der versicherten Verdienste, sei es durch Reallohn- erhöhung oder Einbau von Teuerungszulagen, wirken sich dabei im Erfordernis eines höheren Deckungskapitals aus, während die Ren- tenbeträge sich nach und nach erhöhen. Versicherte und Arbeit- geber haben dafür entsprechende Zahlungen zu leisten oder für die Amortisation bzw. Verzinsung des nicht einbezahlten Kapitalbe- trages zu sorgen. Die EVK gliedert sich entsprechend den Kassenielstungen in eine - Versicherungskasse (Rentenleistungen) . - Einlegerkasse (Sparkapitalauszahlungen) - Unterstützungskasse (Freiwillige Leistungen und Darlehen) ; Die Rechnung der EVK wird nach dieser Unterteilung geführt Die Aufwand- und Ertragsrechnung der eigentlichen. Versicheruhgs- kasse enthält neben den effektiven Ausgaben und Einnahmen, den Zuwendungen des Bundes auch den versicherungstechni- schen Aufwand und Ertrag. i 1. Notion générale La Caisse fédérale d'assurance (CFA), fondée en 1921, est une ins- titution de la Confédération. Elle ne possède pas de personnalité juridique propre. Les prétentions de la CFA envers les assurés sont les mémos que celles de la Confédération et, inversement les exi- gences des assurés envers la CFA le sont également envers la Con- fédération. Outre lé personnel de l'administration générale de la Confédération, les'membres affiliés à la CFA font partie du personnel de l'Entre- prise des PTT, des fabriques d'armements et des organisations qui sont en relations étroites avec la Confédération. Les dépenses et les recettes de la CFA, au sens défini par la loi fédérale sur tes finances de la Confédération, du 18 décembre 1968, sont d'une part les paiements de la caisse à des tiers (rentes, in- demnités en capital, remboursement de cotisations, secours) et d'autre part, les cotisations des assurés et de tiers (Entreprise des PTT, fabriques d'armements et organisations affiliées à la CFA). Par contre, Il s'agit d'opérations financières internes lorsque la Confédération doit comme employeur, verser à la caisse des coti- sations et des intérêts sur l'avoir en caisse. Cest pourquoi, elles ne figurent pas au compte financier mais - conformément aux dis- cussions des commissions des finances au début des années cin- quante - au compte des variations de là fortune et de ce fait au compte général. En vertu de l'article 54 des statuts de la CFA, la caisse est adminis- trée selon le principe de la capitalisation. Cela signifie que ce ne sont pas que les dépenses (rentes, remboursements, etc.) qui doivent être couvertes par les: cotisations, mais en plus un capital (= provision) doit être approvisionné, celui-ci devant'servir à cou- vrir des prestations statutaires ultérieures. Pour une couverture complète des besoins en capital, la provision est conforme à la va- leur actuelle des prestations, sous déduction 4» Ja valeur actuelle des cotisations, calculée suivant les principes actuariels. SI le finan- cement est inférieur au capital de couverture nécessaire, Il en ré- sulte un déficit technique. Comme ce mode de financement repose principalement sur le produit des intérêts, Il faut, également verser les intérêts statutaires de A% sur le déficit technique (garantie d'in- térêt capitalisée). _._■■.,, Les modifications des gains assurés, dues à l'augmentation du sa- laire réel! ou à l'incorporation d'allocations de renchérissement ont occasionné une hausse correspondante de la réserve mathématique, tandis que les montants des rentes s'élèvent progressivement A cette fin, les assurés et l'employeur doivent effectuer dés paiements ou fournir l'amortissement, resp. les Intérêts du capital non versé. D'après lé genre de ses prestations, la CFA se compose de la - Caisse d'assurance (paiements de rentes) - Caisse de déposants (paiements de capital d'épargne) - Caisse de secours (prestations bénévoles et prêts) La comptabilité de la CFA est tenue suivant cette division. Le compte de pertes et profits de la caisse d'assurance proprement dite com- prend en plus des dépenses et des recettes effectives, des verse- ments de la Confédération, ainsi que des charges et des reve- nus techniques.</w:t>
      </w:r>
    </w:p>
    <w:p>
      <w:r>
        <w:t>141 Bericht Rapport 2. Versicherungskasse und Einlegerkasse Der Mitgliederbestand der Kassen änderte sich im Berichtsjahr wie folgt: Stand am 31. Dezember 1982 Zuwachs .-. Abgang ..................................... Austritte &gt; Invalidität, Altersrucktritte, Tod, unverschuldete Entlassungen Saldo der Obertritte ........ Stand am31. Dezember 1983 ............... Zunahme ,.... 2. Caisse d'assurance et Caisse de déposants Au cours de l'exercice, l'effectif des membres des caisses s'est modifié comme il suit: Total Veraicherungs- kasse Hnteger- kasse Caisse d'assurance Caisse dé déposants 94286 90753 3533 Effectif au 31 décembre 1982 6216 5 354 862 Entrées 4621 4072 549 Sorties 2619 2195 424 Membres sortants 2002 1877 125 Sorties pour raison médicale et d'âge, décès, membres congédiés sans leur faute — 277 -277 Solde des transferts 95881 92312 3569 Effectif au 31 décembre 1983 1 595 1559 36 Augmentation Von den 95881 Mitgliedern entfallen 34350 (ca. %) auf die allg. Bun- desverwaltung, 54090 auf die Betriebe mit eigener Rechnung (davon 48965 PTT-Betriebe) und 7147 auf die der Kasse angeschlossenen Organisationen. Bei den restlichen 294 Mitgliedern handelt es sich um solche, die nach dem Austritt aus dem Bundesdienst die Versi- cherung nach Artikel 3 Absatz 2 der Statuten weiterführen. Die Zu- nahme im Berichtsjahr ist größtenteils auf die Personalvermehrung bei den PTT-Betrieben zurückzuführen. Sur les 95881 membres, 34350 (Y, environ) appartiennent à l'adminis- tration de la Confédération, 54090 aux entreprises avec leur propre comptabilité (dont 48965 à l'Entreprise des PTT) et 7147 à des orga- nisations affiliées à la caisse. Pour le solde de 294 membres, ils continuent d'etre assurés après leur sortie du service de la Confé- dération, en vertu de l'article 3, 2* al., des statuts. L'augmentation constatée au cours de l'exercice est due en grande partie à l'accrois- sement de l'effectif du personnel de l'entreprise des PTT. £1 Versicherte Über den Verslchertenbestand und dessen Änderungen gibt die nachstehende Tabelle Auskunft:. Stand am 31. Dezember 1982 .. Zuwachs Eintritte Übertritte von der Einlegerkasse Abgang Austritte . Übertritte In die Einlegerkasse Unverschuldete Entlassungen (Art.22 und 34). Invalidität..... Ariersrücktritte Tod Stand am 31. Dezember 1983 Zunahme Total Männer Frauen ; Hommes Femmes 90753 73876 16377 5693 3257 2436 5354 3062 2292 339 195 144 4134. 2394 1749 2321 877 1444 62 26 36 74 61 13 378 351 27 1077 872 205 222 207 15 92312 74739 17573 1559 863 698 2.1 Assurés Le tableau suivant renseigne sur l'effectif des assurés et les modi- fications: Effectif au 31 décembre 1982 Entrées Nouveaux membres Membres transférés de la caisse de déposants Sorties Membres sortants Membres transférés dans la caisse de déposants Membres congédiés sans leur faute (art 22 et 34) Mises à la retraite pour raison médicale Mises à la retraite pour raison d'âge Décès Effectif au 31 décembre 1983 Augmentation Die Zahl der Eintritte hat sich gegenüber dem Vorjahr vermindert (1982:5821). Auch die Austritte haben abgenommen (1982:2895). im Berichtsjahr wurden wesentlich mehr Versicherte wegen Invalidität pensioniert als im Vorjahr (307); die Zahl der Aftersrücktritte hat sich erhöht (1039). Das Durchschnittsalter der Versicherten veränderte sich bei den Männern von 41,9 auf 42,0 und bei den Frauen von 33,6 auf 33,5 Jahre. Le nombre des entrées a diminué par rapport à l'année précédente (1982: 5821), le nombre des sorties ayant également baissé (1982: 2895). Au cours de l'exercice, plus d'assurés ont été mis à la retraite pour raison médicale que l'année précédente (307) et le nombre des mises à la retraite pour raison d'âge a augmenté (1039). L'âge moyen des assurés s'est modifié de 41,9 à 42,0 ans pour les hommes et de 33,6 à 33,5 ans pour les femmes. 33</w:t>
      </w:r>
    </w:p>
    <w:p>
      <w:r>
        <w:t>142 Bericht Rapport ZI Einleger Der Bestand der Einleger veränderte sich Im Berichtsjahr wie folgt: £2 Déposants L'effectif des déposants s'est modifié comme suit au cours de l'exercice: Stand am 31. December 1982 Zuwachs Neueintritte , Obertritte von der Versicherungskasse .. Abgang Austritte .... Übertritte zur Versicherungskasse ...... Unverschuldete Entlassungen....... Invalidität Altersrücktritte Tod Stand am 31. Dezember 1883 Zunahme/Abnahme Total 3533 924 434 339 45 7 54 9 3568 36 Manner Hommes 1560 532 506 26 459 194 195 38 5 21 6 1633 73 Frauen Femmes 1973 EffectH au 31 décembre 1982 392 Entrées 356 Nouveaux membres 36 Membres transférés de la caisse d'assurance 429 Sorties 240 Membres sortants r 144 Membres transférés dans la caisse d'assurance 7 Membres congédiés sans leur faute 2 Sorties pour raison médicale 33 Sorties pour raison d'âge 3 Décès 1 936 Effectif au 31 décembre 1983 — 37. Augmentation/Diminution Die Summe der anrechenbaren Jahresverdienste der Einleger er- höhte sich Im Berichtsjahr von 69,3 auf 71,7 Millionen Franken; dies sind 20090 Franken Je Mitglied (Ende 1982:19615). Au cours de l'exercice, la somme des gains annuels déterminants a augmenté de 69,3 à 71,7 millions de francs; cela représente 20090 francs par membre (à la fin de 1982:19615). 2.3 Versicherte Verdienste Die versicherten Jahresverdienste änderten sich Im Berichtsjahr wie folgt: ZA Gains assurés La somme des gains annuels assurés s'est modifiée comme II suit au cours de l'exercice: Versicherte Jahresverdienste in 1000 Franken Gains annuels assurés en milliers de francs Stand am 31. Dezember 1982 2701685 Etat au 31 décembre 1982 Zuwachs 164913 . Accroissement Eintritte.. ..........:...............„.... 109368 Entrées Verdiensterhöhungen 55545 Augmentations du traitement Abgang 116366 Diminution Austritte ...:........... ;............. 55304 Sorties Pensionierungen 51162 Mises à la retraite Tod 6857 Décès Verdienstherabsetzungen 3 043 Réductions du traitement Stand am 31. Dezember 1983 2759232 Etat au 31 décembre 1983 Zunahme infoige Mutationen 48 547 Augmentation par suite de mutations Der versicherte Verdienst berechnet sich aus der Grundbesoldung, zuzuglich 690 Franken versicherter Ortszuschjag, vermindert um den AHV-Koordinationsabzug von 14880 Franken (maximale einfa- che AHV-Rente). Der durchschnittliche versicherte Jahresverdienst erhöhte sich Im Berichtsjahr vor» 29770 auf 29790 Franken. Dies sind rund 55% der durchschnittlichen Brutto-PersonalbezOge. Le gain assuré se calcule sur le salaire de base auquel s'ajoute l'in- demnité de résidence assurée de 690 francs et duquel est déduit le facteur de Coordination AVS de 14880 francs (maximum de la rente AVS simple). Le gain assuré, exprimé en moyenne annuelle, a augmenté aü cours de l'exercice de 29770 à 29790 francs, soit quel- que 55% de la rétribution moyenne du personnel.</w:t>
      </w:r>
    </w:p>
    <w:p>
      <w:r>
        <w:t>143 Bericht Rapport 2A RentenbezOger Ober den Rentnerbestand und dessen Änderungen gibt die nachstehende Tabelle Auskunft: Stand am 31. Dezember 1982 Zuwachs ;.........:.... Abgang.......................... Stand am 31, Dezember 1963 .. Zunahme/Abnahme ................ BnschlleBlich Teilinvalide Total 30229 Pensionierte' Witwen Rentiers' Veuves ■ 19139 10072 Waisen Orphelins Obrige Autres 40 2354 1530 731 93 — 1592 915 546 127 4 30991 19754 10 257 944 36 762 615 185 T-34 — 4 2.4 Bénéficiaires de rentes Le tableau suivant renseigne sur l'effectif et les mutations de rentiers: Effectif au 31 décembre 1982 .Entrées Sorties Effectif au 31 décembre 1983 Augmentation/Diminution * Y compris les bénéficiaires de rentes partielles 2£ Aufwand der Versicherungskasse Maßgebend for die Ausrichtung der Renten und übrigen Kassen- leistungen sind die Artikel 21 bis 37 der Statuten EVK vom 29. Sep- tember 1950, In der Fassung vom 1. Januar 1982. Die Teuerungszulagen werden gestutzt auf den Bundesbeschluß Ober die Teuerungszulagen an das Bundespersonal vom 25. Juni 1976 von der Kasse ausgerichtet und vom Bund und den Betrieben mit eigener Rechnung der Kasse rückvergütet (siehe Rückerstattung von Teuerungszulagen beim Ertrag). Die Teuerungszulage zu den Renten betrug 15% des prozentualen Rentenbetrages. Beim Aufwandposten «Tilgung der Verpflichtung aus Einbau von Teuerungszulagen» handelt es sich um die vom Bund und den.Be- trieben mit eigener Rechnung entrichteten Annuitäten (nach Ab- zug der Passivzinsen) für die Abtragung der Belastung im Deckungs- kapttal der RentenbezOger zufolge Einbaus von Teuerungszulagen in die Renten. Als versicherungstechnischer Aufwand Ist ferner die Zunahme des Deckungskapitals verbucht 2£ Charges de la Caisse d'assurance Les articles 21 à 37 des statuts de la CFA du 29 septembre 1950, édi- tion du 1" Janvier 1982, sont déterminants pour l'octroi des rentes et autres prestations de caisse. Les allocations de renchérissement sont payées par la caisse en vertu de ('arrêté fédéral concernant le versement d'allocations de renchérissement au personnel fédéral, du 25 Juin 1976, et lui sont rem- boursées par la Confédération et les entreprises avec propre comp- tabilité (voir sous revenus: remboursement d'allocations de rehchê- rissement).L'allocation de renchérissement versée en sus des rentes s'élevait à 13% du montant de la rente en proportion du gain assuré. Sous les charges, le poste «Amortissement de l'engagement dé- coulant de l'incorporation des allocations de renchérissement» re- présente les annuités fournies par la Confédération et les entreprises avec propre comptabilité (après déduction des intérêts débiteurs), en vue d'amortir les charges de la réserve mathématique des rentiers par suite de l'incorporation des allocations de renchérissement dans les rentes.. En outre, l'augmentation de la réserve mathématique est compta- bilisée comme charge technique. 2.6 Ertrag der Versicherungskasse Die Beitrage der Versicherten betrugen insgesamt 7,8% des mittle- ren versicherten Verdienstes. Der Bund und die Betriebe mit eigener Rechnung leisteten an ordentlichen Beitragen 8,4%. Dazu kamen für die Arbeitgeber die Rückerstattungen und die Zinsgarantie auf dem versicherungstechnischen Fehlbetrag. In den Rückerstattungen von Teuerungszulagen sind sowohl die im Berichtsjahr ausbezahlten Zulagen zu den Renten wie auch die Annuitäten zur Tilgung bereits früher in die Renten eingebauter Teuerungszulagen enthalten. Bei den Betrieben mit eigener Rechnung sind außerordentliche Til- gungsquoten von 68 Mio Franken Inbegriffen. 2.6 Revenus de la Caisse d'assurance Les cotisations des assurés se sont élevées globalement à 7,8% du gain assuré moyen. La Confédération et les entreprises ayant leur propre comptabilité ont versé 8,4% de cotisations ordinaires. De plus, pour l'employeur, le remboursement d'allocations de renché- rissement et la garantie des intérêts s'ajoutent au déficit technique. Dans le remboursement d'allocations de renchérissement sont comprises les allocations versées en sus des rentes au cours de l'exercice, ainsi que les annuités pour l'amortissement des alloca- tions de renchérissement déjà incorporées aux rentes. Pour les en- treprises ayant leur propre comptabilité, il a été inclus une quote- part d'amortissement extraordinaire de 68 millions de francs. :</w:t>
      </w:r>
    </w:p>
    <w:p>
      <w:r>
        <w:t>144 Bericht Rapport 2.7 Rechnungsergebnis Die Versicherung;- und Einlegerkasse zahlten im Berichtsjahr ins- gesamt 601,4 Mio Franken an Renten, Teuerungszulagen usw. aus. Die Personalbeiträge und die Beiträge der Betriebe mit eigener Rechnung (darunter der PTT-Betriebe) erreichten 576,4 Millionen Franken. Der sich hieraus ergebende Ausgabenüber- schuß von 25 Mio Franken wurde der Finanzrechnung des Bun- des unter der Rubrik 615.380.01 (Seite 67). belastet. Die statutari- schen- Beiträge des Bundes, abzüglich der zulasten der Finanz- rechnung übernommene Ausgabenüberschuß, sowie die Zinsen auf dem Guthaben der EVK beim Bund, insgesamt 566,3 Mio Franken, wurden in die Rückstellung für die Versicherungskasse (Seite 128) eingelegt. Entsprechend vergrößerte sich der Aufwand der Gesamtrechnung des Bundes. Seit Bestehen der EVK hatte der Bund die Ausgabenüberschüsse der Kasse in den Jahren 1933 bis 1942 und von 1975 bis 1979 sowie 1981 und 1983 zu übernehmen. Einnahmehüberschüsse waren da- gegen 1921bis 1932 und 1943 bis 1974 sowie 1980 und 1982 entstan- den, d. h. die Personalbeiträge und Beiträge der Betriebe mit eigener Rechnung überstiegen in diesen Jahren die Ausgaben. Ober die Haushaltsergebnisse (einschließlich Zuwendungen des Bundes an die Versicherungs- und Einlegerkasse) seit 1960 orientiert die folgende Tabelle: 2.7|Résultat La caisse d'assurance et la caisse de déposants ont versé durant l'exercice au total 601,4 millions de francs de rentes, d'allocations de renchérissement, etc. Les cotisations du personnel et les contributions des établissements avec propre comptabilité (dont les PTT) s'élèvent à 576,4 millions de francs. L'excédent de dépenses de 25 millions de francs, qui en résulte, a été imputé à l'article 615.380.01 (page 67) du compte financier de la Confédé- ration. Les contributions statutaires de la Confédération, dé- duction faite de l'excédent de dépenses supporté par le compte financier, ainsi que les intérêts de la créance de la CFA envers la Confédération, de 566,2 millions de francs au total ont été versées à la provision pour la caisse d'assurance (page 128). Les charges du compte général de la Confédération s'accroissent d'autant. Depuis l'existence de la CFA, la Confédération a dû prendre en charge les excédents de dépenses de la Caisse de 1933 à 1942 et de 1975 à 1979, ainsi qu'en 1981 et 1983. Des excédents de recettes ont été constatés de 1921 à 1932, de 1943 à 1974 ainsi qu'en 1980 et 1982, ces années-là, les cotisations du personnel et les contributions'des établissements avec propre comptabilité ont dépassé les dépenses. Le tableau suivant renseigne sur les résultats (y compris les versements de la Confédération aux Caisses d'assurance et de déposants) obtenus depuis 1960: Haushaltsergebnisse der EVK 1960/83 (1000 Franken) Résultats de la CFA 1960/83 (1000 francs) Jahr Ertrag Aufwand ErtragsQberschuB Année Revenus . Charges Excédent des revenus 1960 218234 94230 124004 1965 262568 132 519 130049 1970 402830 204758 198072 1975 611378 326 744 284634 1976 639775 345319 294456 1977 - 722974 369815 353159 1978 753451 398152 355299 1979 788437 428199 360238 1980 904246 468994 435252 1981 957361 515063 442298 1982 1127 739 562954 564 785 1983 1 167772 601430 566342 Der Ertragsüberschuß entspricht der Einlage in die Rückstellung. Auf Ende des Berichtsjahres erreichte sie die Summe von 7698,1 -Mio Franken. Auf die Beitragsleistungen der Mitglieder entfielen 2059 Mio Franken. L'excédent des revenus correspond au versement à la provision. Celle-ci a atteint la somme de 7698,1 millions de francs à la fin de l'exercice. Les prestations des membres représentent 2059 millions de francs. 3. Unterstützungskasse Aus der Unterstützungskasse erhielten Mitglieder und Rentner Bei- träge gemäß Artikel 53 Absatz 1 der Statuten von 410000 Franken an Krankheitskosten. An die Ausbildungskosten von Kindern wurden 412000 Franken ausgerichtet 3. Caisse de secours La Caisse de secours a versé à des membres et à des bénéficiaires de rentes, en vertu de l'article 53,1" alinéa, des statuts, 410000francs pour des frais de maladie et 412000 francs pour des frais de forma- tion professionnelle d'enfants.</w:t>
      </w:r>
    </w:p>
    <w:p>
      <w:r>
        <w:t>145 Bericht Rapport Gestützt auf Artikel 53 Absatz 2 der Statuten wurden 314 Darlehen an Mitglieder im Gesamtbetrag von 1789000 Franken gewährt. Am Ende des Berichtsjahres standen 568 Darlehen von total 2952000 Franken aus (Ende1982:2851000). Der Hilfsverein der allgemeinen Bundesverwaltung erhielt aus der UnterstQtzungskasse einen Beitrag von 280000 Franken. Er verwen- dete ihn vorab für Vergünstigungen von Ferienwohnungen, die er dem Bundespersonal vermietet, und fOr Rentnerferien. - Das Vermögen der UhterstCtzungskasse stieg von 21,6 Millionen auf 22,0 Millionen Franken. Davon entfallen 5,7 Millionen Franken, auf Darlehen an Mitglieder und Hilfswerke des Bundespersonals. En vertu de l'article 53,2* alinéa, des statuts, 314 prêts ont été accor- dés à des membres, pour un montant total de 1789000 francs. A la fin de l'exercice, 568 prêts sont en cours, pour une somme totale de 2952000 francs (à la fin de 1982:2851000). La Société de secours du personnel de l'administration générale de la Confédération a reçu une contribution de 280000 francs de la Caisse de secours. Elle a utilisé cette somme, en premier lieu, pour des facilités sur les logements de vacances qu'elle loue au personnel fédéral, et en faveur de vacances pour bénéficiaires de rentes. La fortune de caisse de secours à passé de 21,6 millions de francs à 22,0 millions, dont 5,7 millions sont des prêts à des membres et des institutions de prévoyance du personnel fédéral. 4. Bilanz 4. Bilan Die verschiedenen Kassenbereiche sind In einer Bilanz zusammen- gefaßt Soweit für klare Rechtsverhaltnisse nötig, werden für die einzelnen Kassenbereiche besondere Bilanzposten gebildet. Diese können bei den Aktiven wie folgt zusammengefaßt werden: - Kontokorrentguthaben der Verslcherungs- und Einlegerkasse so- wie Forderungen von Einkaufssummen und Beiträge für Verdienst- erhöhungen, die im Zeitpunkt der Bilanzierung noch nicht bezahlt waren. Die Veränderung dieser beiden Positionen zusammen ent- spricht dem kassenmäßigen Ertragsüberschuß (siehe Tabelle HaushaHergebnisse der EVK). - Kontokorrent, Postchèck und Darlehensforderungen der Unter- stützungskasse. Die Verpflichtung aus dem Einbau von Teuerungszulagen entspricht der am Jahresende noch nicht abgetragenen Belastung im Deckungs- kapital durch Einbau von Teuerungszulagen in die Renten. Der versicherungstechnische Fehlbetrag entspricht dem nicht ein- bezahlten Deckungskapital. Die Zunahme im Berichtsjahr ist auf Abweichungen zwischen dem nach den technischen Grundlagen erwarteten und dem tatsachlichen Verlauf der Versicherung zurück- zuführen. - Unter den Passiven werden die Verpflichtungen der Verslcherungs- ' kasse bzw. das Kapital der Einlegerkasse und der Unterstützungs- kasse ausgewiesen. Bei den Verpflichtungen handelt es sich um das nach kasseneigenen Erfahrungen und dem technischen Zinsfuß von 4% ermittelte Deckungskapital, d.h. um die Gesamtheft aller sta- tutarischen Verpflichtungen gegenüber den Rentenbezügern und den aktiven Versicherten, nach Abzug der voraussichtlich künftigen Beitragseinnahmen, bezogen auf den Bilanzzeltpunkt. Die Bilanz der EVK weist bei Aktiven von 11095,8 Mio Franken und Passiven von 8138,9 Mio Franken einen versicherungs- technischen Fehlbetrag von 2956,9 Mio Franken auf. Dieser er- gibt sich auf Grund eines versicherungstechnisch erforderlichen Deckungskapitals von 11035,3 Mio Franken und der Kapitalien der Einlegerkasse (38,5 Mio Franken) sowie der UnterstQtzungskasse (22,0 Mio Franken). Vom versicherungstechnischen Fehlbetrag entfallen auf (In Millio- nen Franken): Les diverses caisses sont finalement groupées en un bilan unique. Autant que la situation juridique claire l'exige, des postes spéciaux du bilan ont été constitués pour chaque caisse particulière. Du côté de l'actif, ces derniers ont été groupés comme suit: - Avoir en compte courant des caisses d'assurance et de déposants, ainsi que créances de sommes d'achat et contributions pour haus- ses des gains qui n'étaient pas encore payées au moment de la balance. La modification de ces postes correspond ensemble à l'excédent de revenus (voir tableau du résultat de l'exercice de la CFA). - Compte courant, compte de chèques postaux, créances sur prêts de la Caisse de secours. L'engagement découlant de l'incorporation des allocations de ren- chérissement correspond à la charge, non encore amortie en fin d'exercice, de la réserve mathématique par incorporation des allo- cations de renchérissement dans les rentes. Le déficit technique correspond à la réserve mathématique non versée. L'accroissement constaté durant l'exercice est dû aux dif- férences entre les déroulements effectifs et attendus des opérations d'assurance, suivant les bases techniques. Les engagements de la Caisse d'assurance ou le capital des caisses de déposants et de secours figurent dans le passif. Ils constituent la réserve mathématique calculée suivant les pratiques régissant la tenue de la caisse et le taux d'Intérêt technique de 4%, càd, la to- talité des engagements statutaires envers les bénéficiaires de rente et les assurés'actifs, après déduction des cotisations qui seront vraisemblablement encaissées ultérieurement, ramenées au moment de l'établissement du bilan. Le bilan de la CFA indique 11095,8 millions de francs du côté de l'actif et 8138,9 millions de francs au passif et accuse un déficit technique de 2956,9 millions de francs. Il concerne pour 11035,3 millions la réserve mathématique, exigible du point, de vue technique, de 38,5 millions de francs, du capital de la caisse de déposants et de 22,0 millions de francs de la caisse de secours. Le déficit technique est réparti comme il suit (en millions de francs) : Bund 1265,71) Confédération PTT-Betriebe ,, 1326,9 Entreprise des PTT Rüstungsbetriebe 144,1 Fabriques d'armements Alkoholverwaltung 10,7 R-&gt;gie des alcools Angeschlossene Organisationen 209,7 Organisations affiliées 'jlnderBllanzderEidg.StaatsrechnungunterdenOrdnungs- 1) Reporté dans le compte d'ordre au bilan du compte tonten eingestellt. d'Etat Diese Beträge werden wie das Kontokorrent-Guthaben der Kasse Ces montants sont productifs d'un Intérêt de 4% comme les avoirs mit 4% verzinst. Nach Artikel 54, Absatz 5 der Statuten EVK garan- en compte courant de la Caisse. Selon l'art. 54,5* al., des statuts de tiert der Bund der Kassé einen Zinsertrag von 4% pro Jahr auf dem la CFA, la Confédération garantit à la Caisse un intérêt de 4% par</w:t>
      </w:r>
    </w:p>
    <w:p>
      <w:r>
        <w:t>146 Bericht Rapport erforderlichen DeckungstapitaL Soweit dieses nicht durch Gut- haben beim Bund gedeckt ist, haben die Betriebe mit eigener Rech- nung dem Bund (bzw. der Kasse) die ihm aus der Zinsgarantie er- wachsenden Verpflichtungen zii verguten. über die Entwicklung der versicherten Verdienste, des Deckungs- kapitals sowie des versicherungstechnischen Fehlbetrages orien- tiert die folgende Tabelle (In Millionen Franken): année sur la réserve mathématique exigible. Si celle-ci n'est pas couverte par le» avoirs de la Confédération, cad, sur le déficit, les établissements avec comptabilité propre doivent bonifier à la Con- fédération (ou à la Caisse) les engagements résultant de la garantie d'Intérêt Le tableau ci-après vous-renseigne sur l'évolution de la réserve ma- thématique, du déficit technique, ainsi que de la somme dear gains assurés (en millions de francs) : Jahr - Versicherte DeckungskapHal Verslcherungsti ichnisctu Verdienste (DK) Fehlbetrag Année Gains assurés Réserve mathé- Déficit tech-' %DI matique (RM) nique %RI 1960 562,6 17483 317,8 18,2 1965 797,2 24753 2423 9,8 1970 1133,6 3744,4 509(8 153 1975 17213 6097,9 15333 25,1 1976 17883 63553 15363 243 1977 2013,0 76133 19953 263 1978 20793 7892,4 20083 25,4 197» 2119,1 8161,1 2012,9 24,7 1980 23053 9035,0 28593 26,1 1981 2870,0 9327,9 2359,5 253 1982 2701,7 10646,4 2949,4 27,7 1983 27502 110353 29563 263 Die versicherten Verdienste erhöhten sich seit I960 um das 4,9faehe. Das Deckungskapital hat sich dagegen mehr als versechsfacht. Der stärkere Anstieg gegenüber den Versicherten Verdiensten ist auf höhere Durchschnittsalter, größere Rentnerbestände sowie vor al- lem auf die Lebensverlängerung zurückzuführen. Der versicherungstechnische Fehlbetrag erreichte am Jahresende nahezu 27% des Deckungskapitals, wahrend er 196018% betrug und in den sechziger Jahren sogar unter 10% fiel. Die starke Erhöhung ist zur Hauptsache auf den Einbau von Teuerungszulagen in die ver- sicherten Verdienste und zu einem Fünftel auf aridere Verbesserun- gen zurückzuführen, für die das erforderliche Deckungskapital nicht aufgebracht wurde. Grundsätzlich wird bei der Finanzierung der ËVK Innerhalb des. sta- tutarischen Kapftaldeckungsverfahrens wie folgt vorgegangen: - Die reine Kapitaldeckung beim Eintritt in die Versicherung (Ein- kauf), beim statischen Verlauf der Versicherung und bei den kar- rieremäßigen Verdiensterhöhungen. - Die Kapitaldeckung mit zeitlich verzögerter Bildung der erforder- lichen Rückstellungen beim Einbau von Teuerungszulagen in die Renten. Die Teuerungszulagen an die Rentner werdet In der Regel mti ßesoldungsrevlsionen öder mit AHV-Rentenerhöhungen in die Renten eingebaut und das erforderliche DeckungsKapltal In höchstens 10 Jahren vom Bund und den Betrieben mit eigener Rechnung aufgebracht. - Die «minimale» Kapitaldeckung durch Verzinsung der fehlenden Rückstellung, d. h. des Fehlbetrages. Beim Einbau von Teue- rungszulagen in die versicherten Verdienste und bai Real- lohnerhöhungen kann der Bundesrat gemäß Artikel 15 Absatz 2 resp. Artikel 16 Absatz 2 der Statuten EVK auf die Bezahlung der Erhöhungsbeiträge resp. die Ergänzung Im Deckungskapital ver- zichten. Von dieser Möglichkeit wurde bei Anpassung der Ver- sicherung an die Teuerung mehrmals Gebrauch gemacht. Les gains assurés ont augmenté dans une proportion de 4,9 fois de- puis 1960. Par contre, la réserve mathématique a plus que sextuplé. La forte hausse par rapport aux gains assurés doit être imputée à la moyenne d'âge plus élevée des membres, au nombre accru de rentiers et avant tout à la longévité. En fin d'exercice, le déficit technique atteignait quelque 27% de la réserve mathématique, alors qu'en 1960 II s'élevait à 18% et que même durant les années soixante, Il était tombé au-dessous de 10%. Cette forte augmentation est attribuée essentiellement à l'incorpora- tion des allocations de renchérissement aux gains assurés et pour % à d'autres améliorations, pour lesquelles la réserve mathématique nécessaire n'a pas été réunie. En principe, il est procédé de la manière suivante au financement de la CFA dans les limites du système statutaire de la capitalisation: - La capitalisation nette lors de l'adhésion à l'assurance (achat), lors du déroulement statique de l'assurance et lors de l'augmentation du gain assuré due aux promotions. - La capitalisation avec constitution retardée des provisions né- cessaires à l'Incorporation des allocations de renchérissement dans les rentes. Les allocations de renchérissement versées aux rentiers sont en général Incorporées dans les rentes lors des ré- visions du traitement ou des hausses des rentes AVS, fa réserve mathématique étant fournie par la Confédération et les établisse- ments en 10 ans. - La capitalisation minimale par rémunération de la provision man- quante, càd, du déficit Lors de l'incorporation des allocations de renchérissement dans les gainé assurés, et des augmenta- tions du salaire réel, le Conseil fédéral peut renoncer, conformé- ment à l'art 15, 2* al., ou l'art 16,2* kl., des statuts de la CFA, au paiement des cotisations de majoration, ou au règlement du solde lors de la capitalisation. Cette possibilité a été utilisée à plusieurs reprises, lors de l'adaptation de l'assurance au renchérissement</w:t>
      </w:r>
    </w:p>
    <w:p>
      <w:r>
        <w:t>147 Eldg. Versicherungskasse Gesamtrechriung 1983 Zusammen Total Versicherungs- . hisse Caisse d'assurance Elntegerfcasse Caisse de déposants Unter- stOtzungskasse Caisse de secours Caisse fédérale d'assurance Compte général (in Millionen Franken) KASSENVERKEHR Ausgaben ... Renten Andere Kassenleistungen Teuerungszulagen Rückerstattungen Verschiedenes Einnahmen Beitrage der Mitglieder Beltrfige der Betriebe mit eigener Rechnung Verschiedenes Überschuß Einnahmen/ Ausgaben(—) (Finanzrechnung: Ruhr. Ct5.3S0.0t, S.6T) ZUWEISUNGEN DES BUNDES ' (Rechnung der Vermögens- verändeningen) Ertrag Beitrage Zinsen INTERNE OBERWEISUNGEN Elnleger-/Versicherungskasse VERSICHERUNGSTECHNISCHE RECHNUNG Aufwand Tilgung der Verpflichtung aus Einbau von Teuerungszulagen in die Renten Zunahme des Deckungskapitals ERGEBNIS Zunahme des versicherungs- technischen Fehlbetrages Zunahme des Kapitals VERBINDUNG ZUR STAATS- RECHNUNG ' BILANZ, Ruckstellungen (Selte126 Position 8.110: Eidgenössische Versicherungskasse) 602,5 4933 6,2 72,8 28,1 1.«; 577,9 218,1 350,6 9,2 24,6 591,4 283,7 307,7 570,9 182;1 7,6 3,5 586,4 493,8 1,7 72,8 28,0 0,1 568,7 213,8 34B£ 7'7 -26,7 5,0 4,5 0,1 VA 6,7 4,3 2,4 »? 25,0 588,3 2813 306,5 1,7 570,9 182,1 7,6</w:t>
      </w:r>
    </w:p>
    <w:p>
      <w:r>
        <w:rPr>
          <w:b/>
        </w:rPr>
        <w:t>E. 9</w:t>
      </w:r>
    </w:p>
    <w:p>
      <w:r>
        <w:t>2 Departement für auswärtige 744 798 244 30 739 660 2 Département des affaires Angelegenheiten étrangères</w:t>
      </w:r>
    </w:p>
    <w:p>
      <w:r>
        <w:rPr>
          <w:b/>
        </w:rPr>
        <w:t>E. 10</w:t>
      </w:r>
    </w:p>
    <w:p>
      <w:r>
        <w:t>201 Departement für auswärtige An- gelegenheiten 253 515 821 30 739 660 201 Département des affaires étrangè- res</w:t>
      </w:r>
    </w:p>
    <w:p>
      <w:r>
        <w:rPr>
          <w:b/>
        </w:rPr>
        <w:t>E. 12</w:t>
      </w:r>
    </w:p>
    <w:p>
      <w:r>
        <w:t>3 Departement des Innern 7 347 201 357 64 889 766 3 Département de l'intérieur</w:t>
      </w:r>
    </w:p>
    <w:p>
      <w:r>
        <w:rPr>
          <w:b/>
        </w:rPr>
        <w:t>E. 14</w:t>
      </w:r>
    </w:p>
    <w:p>
      <w:r>
        <w:t>302 Bundesamt für Kulturpflege 72124 031 470 257 302 Office fédéral des affaires culturel- les 304 Bibliothèque nationale</w:t>
      </w:r>
    </w:p>
    <w:p>
      <w:r>
        <w:rPr>
          <w:b/>
        </w:rPr>
        <w:t>E. 16</w:t>
      </w:r>
    </w:p>
    <w:p>
      <w:r>
        <w:t>5 473 533 180</w:t>
      </w:r>
    </w:p>
    <w:p>
      <w:r>
        <w:rPr>
          <w:b/>
        </w:rPr>
        <w:t>E. 17</w:t>
      </w:r>
    </w:p>
    <w:p>
      <w:r>
        <w:t>311 Meteorologische Anstalt 24 503 845 672 448</w:t>
      </w:r>
    </w:p>
    <w:p>
      <w:r>
        <w:rPr>
          <w:b/>
        </w:rPr>
        <w:t>E. 19</w:t>
      </w:r>
    </w:p>
    <w:p>
      <w:r>
        <w:t>7 113 642 126 935</w:t>
      </w:r>
    </w:p>
    <w:p>
      <w:r>
        <w:rPr>
          <w:b/>
        </w:rPr>
        <w:t>E. 20</w:t>
      </w:r>
    </w:p>
    <w:p>
      <w:r>
        <w:t>313 Bundesamt für Straßenbau 1 452 605 082 313 Office fédéral des routes</w:t>
      </w:r>
    </w:p>
    <w:p>
      <w:r>
        <w:rPr>
          <w:b/>
        </w:rPr>
        <w:t>E. 21</w:t>
      </w:r>
    </w:p>
    <w:p>
      <w:r>
        <w:t>314 Amt für Bundesbauten</w:t>
      </w:r>
    </w:p>
    <w:p>
      <w:r>
        <w:t>352 753107 644 978 314 Office des constructions fédérales</w:t>
      </w:r>
    </w:p>
    <w:p>
      <w:r>
        <w:rPr>
          <w:b/>
        </w:rPr>
        <w:t>E. 22</w:t>
      </w:r>
    </w:p>
    <w:p>
      <w:r>
        <w:t>315 Bundesamt für Forstwesen 75 575 797 3 792 693 315 Office fédéral des forêts</w:t>
      </w:r>
    </w:p>
    <w:p>
      <w:r>
        <w:rPr>
          <w:b/>
        </w:rPr>
        <w:t>E. 24</w:t>
      </w:r>
    </w:p>
    <w:p>
      <w:r>
        <w:t>316 Bundesamtfür Gesundheitswesen 45 988 293 6 085 954 316 Office fédéral de la santé publique</w:t>
      </w:r>
    </w:p>
    <w:p>
      <w:r>
        <w:rPr>
          <w:b/>
        </w:rPr>
        <w:t>E. 26</w:t>
      </w:r>
    </w:p>
    <w:p>
      <w:r>
        <w:t>317 Bundesamt für Statistik 25 852 085 231 062 317 Office fédéral de la statistique</w:t>
      </w:r>
    </w:p>
    <w:p>
      <w:r>
        <w:rPr>
          <w:b/>
        </w:rPr>
        <w:t>E. 27</w:t>
      </w:r>
    </w:p>
    <w:p>
      <w:r>
        <w:t>318 Bundesamt fürSozialversicherung 4 041 492 144 2 982 783 318 Office fédéral des assurances so- ciales</w:t>
      </w:r>
    </w:p>
    <w:p>
      <w:r>
        <w:rPr>
          <w:b/>
        </w:rPr>
        <w:t>E. 28</w:t>
      </w:r>
    </w:p>
    <w:p>
      <w:r>
        <w:t>319 Bundesamt für Umweltschutz ... 159 653 053 356 857 319 Office fédéral de la protection de l'environnement</w:t>
      </w:r>
    </w:p>
    <w:p>
      <w:r>
        <w:rPr>
          <w:b/>
        </w:rPr>
        <w:t>E. 29</w:t>
      </w:r>
    </w:p>
    <w:p>
      <w:r>
        <w:t>320 Bundesamt für Bildung und Wis- senschaft 517 779127 727 616 320 Office fédéral de l'éducation et de la science</w:t>
      </w:r>
    </w:p>
    <w:p>
      <w:r>
        <w:rPr>
          <w:b/>
        </w:rPr>
        <w:t>E. 30</w:t>
      </w:r>
    </w:p>
    <w:p>
      <w:r>
        <w:t>2 300 442</w:t>
      </w:r>
    </w:p>
    <w:p>
      <w:r>
        <w:rPr>
          <w:b/>
        </w:rPr>
        <w:t>E. 31</w:t>
      </w:r>
    </w:p>
    <w:p>
      <w:r>
        <w:t>330 Technische Hochschule, Zürich . 289 698 099 12 910 620 330 Ecole polytechnique, Zurich</w:t>
      </w:r>
    </w:p>
    <w:p>
      <w:r>
        <w:rPr>
          <w:b/>
        </w:rPr>
        <w:t>E. 32</w:t>
      </w:r>
    </w:p>
    <w:p>
      <w:r>
        <w:t>332 Institut für Nuklearforschung 45 989 690 5 080 057 332 Institut de recherches nucléaires</w:t>
      </w:r>
    </w:p>
    <w:p>
      <w:r>
        <w:rPr>
          <w:b/>
        </w:rPr>
        <w:t>E. 33</w:t>
      </w:r>
    </w:p>
    <w:p>
      <w:r>
        <w:t>334 Anstalt für das forstliche Ver- suchswesen 12 082177 115 892 334 Institut de recherches forestières</w:t>
      </w:r>
    </w:p>
    <w:p>
      <w:r>
        <w:rPr>
          <w:b/>
        </w:rPr>
        <w:t>E. 34</w:t>
      </w:r>
    </w:p>
    <w:p>
      <w:r>
        <w:t>335 Materialprüfungs- und Versuchs- anstalt für Industrie, Bauwesen</w:t>
      </w:r>
    </w:p>
    <w:p>
      <w:r>
        <w:rPr>
          <w:b/>
        </w:rPr>
        <w:t>E. 38</w:t>
      </w:r>
    </w:p>
    <w:p>
      <w:r>
        <w:t>332 073 16 818 029 335 Laboratoire d'essai des matériaux et de recherches pour l'industrie, 34 und Gewerbe - la construction et les arts et mé- tiers 34 336 Anstalt für Wasserversorgung, Abwasserreinigung und Gewäs- serschutz 11 257 410 501 897 336 Institut pour l'aménagement, l'épuration et la protection des eaux 34 35 340 Techn. Hochschule, Lausanne ... 102 950 393 2 454 583 340 Ecole polytechnique, Lausanne .. 35 4 Justiz-und Polizeidepartement 435 312254 55 713 917 4 Département de justice et police 37 37 10 813 178 67 578 37 89 248 957 95 060 580 4 500 052 4 735 674 402 Office fédéral de la justice</w:t>
      </w:r>
    </w:p>
    <w:p>
      <w:r>
        <w:t>403 Office fédéral de la police 37</w:t>
      </w:r>
    </w:p>
    <w:p>
      <w:r>
        <w:rPr>
          <w:b/>
        </w:rPr>
        <w:t>E. 39</w:t>
      </w:r>
    </w:p>
    <w:p>
      <w:r>
        <w:t>403 Bundesamt für Polizeiwesen</w:t>
      </w:r>
    </w:p>
    <w:p>
      <w:r>
        <w:rPr>
          <w:b/>
        </w:rPr>
        <w:t>E. 40</w:t>
      </w:r>
    </w:p>
    <w:p>
      <w:r>
        <w:t>rungswesen vées</w:t>
      </w:r>
    </w:p>
    <w:p>
      <w:r>
        <w:rPr>
          <w:b/>
        </w:rPr>
        <w:t>E. 41</w:t>
      </w:r>
    </w:p>
    <w:p>
      <w:r>
        <w:t>Seite Zusammenzug der Ausgaben Ausgaben Einnahmen Récapitulation des dépenses Page und Einnahmen Dépenses Recettes et des recettes 4 Justiz- und Polizeidepartement Fr. Fr. 4 Département de justice et (Fortsetzung) police (suite)</w:t>
      </w:r>
    </w:p>
    <w:p>
      <w:r>
        <w:rPr>
          <w:b/>
        </w:rPr>
        <w:t>E. 42</w:t>
      </w:r>
    </w:p>
    <w:p>
      <w:r>
        <w:t>408 Bundesamt für Zivilschutz 188 970 286 19 313 203 408 Office fédéral de la protection ci- vile 412 Office fédéral de l'aménagement</w:t>
      </w:r>
    </w:p>
    <w:p>
      <w:r>
        <w:rPr>
          <w:b/>
        </w:rPr>
        <w:t>E. 43</w:t>
      </w:r>
    </w:p>
    <w:p>
      <w:r>
        <w:t>4111323534 60 879483 5 Département militaire</w:t>
      </w:r>
    </w:p>
    <w:p>
      <w:r>
        <w:rPr>
          <w:b/>
        </w:rPr>
        <w:t>E. 43.30</w:t>
      </w:r>
    </w:p>
    <w:p>
      <w:r>
        <w:t>+ 43.40 856.— 4 344.— 5 200.— — 7 989.10 5 240.90 6 770.— 20000.— 15 910.60 5 910.60 10000.— + 28 921 + 90 368.30 61 447.30 Fr. 35217 940.06 2 174 533.— 65 077.34 271 275.15 65 208.35 130107.30 20 727.20 136 071.55 983.— 95 589.67 130394.97 144 415.90 2 013 645.85</w:t>
      </w:r>
    </w:p>
    <w:p>
      <w:r>
        <w:rPr>
          <w:b/>
        </w:rPr>
        <w:t>E. 44</w:t>
      </w:r>
    </w:p>
    <w:p>
      <w:r>
        <w:t>501 Direktion der Militärverwaltung .. 299 962 253 4 560 335 501 Direction de l'administration mili- taire 511 Etat-major du groupement de</w:t>
      </w:r>
    </w:p>
    <w:p>
      <w:r>
        <w:rPr>
          <w:b/>
        </w:rPr>
        <w:t>E. 45</w:t>
      </w:r>
    </w:p>
    <w:p>
      <w:r>
        <w:t>512 Bundesamt für Genie und Festun- gen 97 852 303 1 286 236 512 Office fédéral du génie et des forti- fications</w:t>
      </w:r>
    </w:p>
    <w:p>
      <w:r>
        <w:rPr>
          <w:b/>
        </w:rPr>
        <w:t>E. 46</w:t>
      </w:r>
    </w:p>
    <w:p>
      <w:r>
        <w:t>514 Bundesamt für Sanität 17 694159 436 518 514 Office fédéral des affaires sanitai- res de l'armée</w:t>
      </w:r>
    </w:p>
    <w:p>
      <w:r>
        <w:rPr>
          <w:b/>
        </w:rPr>
        <w:t>E. 47</w:t>
      </w:r>
    </w:p>
    <w:p>
      <w:r>
        <w:t>515 Bundesamt für Militärveterinär- dienst 5 261 043 8 799 515 Office fédéral des affaires vétéri- naires de l'armée</w:t>
      </w:r>
    </w:p>
    <w:p>
      <w:r>
        <w:rPr>
          <w:b/>
        </w:rPr>
        <w:t>E. 48</w:t>
      </w:r>
    </w:p>
    <w:p>
      <w:r>
        <w:t>363 579 259 6 538 327 516 Commissariat central des guerres</w:t>
      </w:r>
    </w:p>
    <w:p>
      <w:r>
        <w:rPr>
          <w:b/>
        </w:rPr>
        <w:t>E. 49</w:t>
      </w:r>
    </w:p>
    <w:p>
      <w:r>
        <w:t>519 Kriegsmaterialverwaltung</w:t>
      </w:r>
    </w:p>
    <w:p>
      <w:r>
        <w:t>410 752 904 17155 913 519 Intendance du matériel de guerre</w:t>
      </w:r>
    </w:p>
    <w:p>
      <w:r>
        <w:rPr>
          <w:b/>
        </w:rPr>
        <w:t>E. 50</w:t>
      </w:r>
    </w:p>
    <w:p>
      <w:r>
        <w:t>Fritz-Carpentier-Fonds, zur Förderung der wissenschaftlichen Tätigkeit auf dem Gebiete der Entomologie sowie für die Sammlungen des Entomologischen In- stituts. Verzinsung R. BRB vom 11. Juni 1948. Fonds Fritz Carpentier, pour encourager les recherches scientifiques dans le domaine de l'ento- mologie et accroître les collections de l'institut d'entomologie. Intérêt R. ACF du 11 juin 1948. 30</w:t>
      </w:r>
    </w:p>
    <w:p>
      <w:r>
        <w:t>122 Spezialfonds Vermögen am 31. Dezember 1982 kursiv = Anlagen Fortune au 31 décembre 1982 italiques - plaça Vermehrung Augmentation (+) Verminderung Diminution (-) Vermögen am 31. Dezember 1983 kursiv » Anlagen Fortune au 31 décembre 1983 italiques = placé Fonds spéciaux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