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3966 2002-0609 vom 18. Juni 2002</w:t>
      </w:r>
    </w:p>
    <w:p>
      <w:r>
        <w:t>Bundesverwaltung, 2002-06-18, DE</w:t>
      </w:r>
    </w:p>
    <w:p>
      <w:r>
        <w:rPr>
          <w:b/>
        </w:rPr>
        <w:t xml:space="preserve">Quelle: </w:t>
      </w:r>
      <w:r>
        <w:t>https://mcp.opencaselaw.ch/entscheid/ch_vb_3966_2002-0609</w:t>
      </w:r>
    </w:p>
    <w:p>
      <w:r>
        <w:t>FR: CH_VB 3966 2002-0609 du 18 juin 2002</w:t>
      </w:r>
    </w:p>
    <w:p>
      <w:r>
        <w:t>IT: CH_VB 3966 2002-0609 del 18 giugno 2002</w:t>
      </w:r>
    </w:p>
    <w:p>
      <w:pPr>
        <w:pStyle w:val="Heading2"/>
      </w:pPr>
      <w:r>
        <w:t>Erwägungen</w:t>
      </w:r>
    </w:p>
    <w:p>
      <w:r>
        <w:rPr>
          <w:b/>
        </w:rPr>
        <w:t>E. 1</w:t>
      </w:r>
    </w:p>
    <w:p>
      <w:r>
        <w:t>La Confédération octroie, dans la limite des crédits ouverts, des aides financières à la création de places d’accueil extra-familial pour enfants afin d’aider les parents à mieux concilier famille et travail ou formation.</w:t>
      </w:r>
    </w:p>
    <w:p>
      <w:r>
        <w:rPr>
          <w:b/>
        </w:rPr>
        <w:t>E. 2</w:t>
      </w:r>
    </w:p>
    <w:p>
      <w:r>
        <w:t>FF 2002 3925</w:t>
      </w:r>
    </w:p>
    <w:p>
      <w:r>
        <w:rPr>
          <w:b/>
        </w:rPr>
        <w:t>E. 3</w:t>
      </w:r>
    </w:p>
    <w:p>
      <w:r>
        <w:t>Le Conseil fédéral fixe la date de l’entrée en vigueur. Proposition de minorité (Fattebert, Bortoluzzi, Dunant, Triponez) Ne pas entrer en matière</w:t>
      </w:r>
    </w:p>
    <w:p>
      <w:r>
        <w:t>Schweizerisches Bundesarchiv, Digitale Amtsdruckschriften Archives fédérales suisses, Publications officielles numérisées Archivio federale svizzero, Pubblicazioni ufficiali digitali Loi fédérale sur les aides financières à l'accueil extra-familial pour enfants In Bundesblatt Dans Feuille fédérale In Foglio federale Jahr 2002 Année Anno Band 1 Volume Volume Heft 24 Cahier Numero Geschäftsnummer --- Numéro d'affaire Numero dell'oggetto Datum 18.06.2002 Date Data Seite 3966-3968 Page Pagina Ref. No 10 126 361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