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3874 2003-1261 vom 28. Mai 2003</w:t>
      </w:r>
    </w:p>
    <w:p>
      <w:r>
        <w:t>Bundesverwaltung, 2003-05-28, DE</w:t>
      </w:r>
    </w:p>
    <w:p>
      <w:r>
        <w:rPr>
          <w:b/>
        </w:rPr>
        <w:t xml:space="preserve">Quelle: </w:t>
      </w:r>
      <w:r>
        <w:t>https://mcp.opencaselaw.ch/entscheid/ch_vb_3874_2003-1261</w:t>
      </w:r>
    </w:p>
    <w:p>
      <w:r>
        <w:t>FR: CH_VB 3874 2003-1261 du 28 mai 2003</w:t>
      </w:r>
    </w:p>
    <w:p>
      <w:r>
        <w:t>IT: CH_VB 3874 2003-1261 del 28 maggio 2003</w:t>
      </w:r>
    </w:p>
    <w:p>
      <w:pPr>
        <w:pStyle w:val="Heading2"/>
      </w:pPr>
      <w:r>
        <w:t>Volltext</w:t>
      </w:r>
    </w:p>
    <w:p>
      <w:r>
        <w:t>3874 2003-1261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suivants: Décision du 28 mai 2003 par EGK-Gesundheitskasse, 4242 Laufen pour l’assurance-maladie complémentaire.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par un recours à la commission fédérale de recours en matière de surveillance des assu- rances privées, 3003 Berne. Le mémoire de recours doit être déposé en deux exem- plaires dans les 30 jours dès cette publication et doit indiquer les conclusions ainsi que les motifs. Pendant ce délai, la décision peut être consultée auprès de l’Office fédéral des assurances privées, Friedheimweg 14, 3003 Berne. 24 juin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EGK-Gesundheitskasse In Bundesblatt Dans Feuille fédérale In Foglio federale Jahr 2003 Année Anno Band 1 Volume Volume Heft 24 Cahier Numero Geschäftsnummer --- Numéro d'affaire Numero dell'oggetto Datum 24.06.2003 Date Data Seite 3874-3874 Page Pagina Ref. No 10 127 381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