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3792 2006-1004 vom 12. Juni 1995</w:t>
      </w:r>
    </w:p>
    <w:p>
      <w:r>
        <w:t>Bundesverwaltung, 1995-06-12, DE</w:t>
      </w:r>
    </w:p>
    <w:p>
      <w:r>
        <w:rPr>
          <w:b/>
        </w:rPr>
        <w:t xml:space="preserve">Quelle: </w:t>
      </w:r>
      <w:r>
        <w:t>https://mcp.opencaselaw.ch/entscheid/ch_vb_3792_2006-1004_</w:t>
      </w:r>
    </w:p>
    <w:p>
      <w:r>
        <w:t>FR: CH_VB 3792 2006-1004 du 12 juin 1995</w:t>
      </w:r>
    </w:p>
    <w:p>
      <w:r>
        <w:t>IT: CH_VB 3792 2006-1004 del 12 giugno 1995</w:t>
      </w:r>
    </w:p>
    <w:p>
      <w:pPr>
        <w:pStyle w:val="Heading2"/>
      </w:pPr>
      <w:r>
        <w:t>Volltext</w:t>
      </w:r>
    </w:p>
    <w:p>
      <w:r>
        <w:t>3792 2006-1004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18 avril 2006 seco – Direction du travail Installations et appareils techniques:</w:t>
      </w:r>
    </w:p>
    <w:p>
      <w:r>
        <w:t>Marcel Berthoud</w:t>
      </w:r>
    </w:p>
    <w:p>
      <w:r>
        <w:t>1 Voir également FF 1995 III 1341, 1996 I 336, 1996 III 126, 1996 V 502, 1997 IV 503, 1999 8988, 2000 5636, 2001 3939, 2002 2469, 2003 4871, 5545, 6675, 2004 953, 2411, 2005 891, 4086, 2006 1879</w:t>
      </w:r>
    </w:p>
    <w:p>
      <w:r>
        <w:t>3793 Annexe Normes techniques pour appareils à gaz Numéro Titre</w:t>
      </w:r>
    </w:p>
    <w:p>
      <w:r>
        <w:t>Référence journal off. - CE</w:t>
      </w:r>
    </w:p>
    <w:p>
      <w:r>
        <w:t>EN 203-2-1 Appareils de cuisine professionnelle utilisant les combustibles gazeux – Partie 2-1: Exigences particulières – Brûleurs découverts et woks</w:t>
      </w:r>
    </w:p>
    <w:p>
      <w:r>
        <w:t>2006/C 49/08 EN 203-2-3 Appareils de cuisine professionnelle utilisant les combustibles gazeux – Partie 2-3: Exigences particulières – Marmites</w:t>
      </w:r>
    </w:p>
    <w:p>
      <w:r>
        <w:t>2006/C 49/08 EN 203-2-4 Appareils de cuisine professionnelle utilisant les combustibles gazeux – Partie 2-4: Exigences particulières – Friteuses</w:t>
      </w:r>
    </w:p>
    <w:p>
      <w:r>
        <w:t>2006/C 49/08 EN 203-2-6 Appareils de cuisine professionnelle utilisant les combustibles gazeux – Partie 2-6: Exigences particulières – Générateurs d’eau chaude pour boisson</w:t>
      </w:r>
    </w:p>
    <w:p>
      <w:r>
        <w:t>2006/C 49/08 EN 203-2-8 Appareils de cuisine professionnelle utilisant les combustibles gazeux – Partie 2-8: Exigences particulières – Sauteuses et réchauds paella</w:t>
      </w:r>
    </w:p>
    <w:p>
      <w:r>
        <w:t>2006/C 49/08 EN 203-2-9 Appareils de cuisine professionnelle utilisant les combustibles gazeux – Partie 2-9: Exigences particulières – Plaques coup de feu, plaques chauffantes et grills</w:t>
      </w:r>
    </w:p>
    <w:p>
      <w:r>
        <w:t>2006/C 49/08</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2006 Année Anno Band 1 Volume Volume Heft 15 Cahier Numero Geschäftsnummer --- Numéro d'affaire Numero dell'oggetto Datum 18.04.2006 Date Data Seite 3792-3793 Page Pagina Ref. No 10 139 554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