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3734 vom 11. Juli 2000</w:t>
      </w:r>
    </w:p>
    <w:p>
      <w:r>
        <w:t>Bundesverwaltung, 2000-07-11, DE</w:t>
      </w:r>
    </w:p>
    <w:p>
      <w:r>
        <w:rPr>
          <w:b/>
        </w:rPr>
        <w:t xml:space="preserve">Quelle: </w:t>
      </w:r>
      <w:r>
        <w:t>https://mcp.opencaselaw.ch/entscheid/ch_vb_3734</w:t>
      </w:r>
    </w:p>
    <w:p>
      <w:r>
        <w:t>FR: CH_VB 3734 du 11 juillet 2000</w:t>
      </w:r>
    </w:p>
    <w:p>
      <w:r>
        <w:t>IT: CH_VB 3734 del 11 luglio 2000</w:t>
      </w:r>
    </w:p>
    <w:p>
      <w:pPr>
        <w:pStyle w:val="Heading2"/>
      </w:pPr>
      <w:r>
        <w:t>Volltext</w:t>
      </w:r>
    </w:p>
    <w:p>
      <w:r>
        <w:t>3734 Publications des départements et des offices de la Confédération Notification (art. 36 de la loi fédérale 20 décembre 1968 sur la procédure administrative) A Tchoukou Pascal Amadou, né le 5 janvier 1960, ressortissant camerounais, sans domicile connu. Statuant sur votre recours du 19 mai 2000, le Département fédéral de justice et police, par décision du 11 juillet 2000, a décidé: 1. Le recours est irrecevable. 2. Il n'est pas perçu de frais. 11 juillet 2000 Département fédéral de justice et police FF28</w:t>
      </w:r>
    </w:p>
    <w:p>
      <w:r>
        <w:t>Schweizerisches Bundesarchiv, Digitale Amtsdruckschriften Archives fédérales suisses, Publications officielles numérisées Archivio federale svizzero, Pubblicazioni ufficiali digitali Tchoukou Pascal Amadou In Bundesblatt Dans Feuille fédérale In Foglio federale Jahr 2000 Année Anno Band 1 Volume Volume Heft 29 Cahier Numero Geschäftsnummer --- Numéro d'affaire Numero dell'oggetto Datum 25.07.2000 Date Data Seite 3734-3734 Page Pagina Ref. No 10 124 730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