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 2008-3038 vom 29. Oktober 2008</w:t>
      </w:r>
    </w:p>
    <w:p>
      <w:r>
        <w:t>Bundesverwaltung, 2008-10-29, DE</w:t>
      </w:r>
    </w:p>
    <w:p>
      <w:r>
        <w:rPr>
          <w:b/>
        </w:rPr>
        <w:t xml:space="preserve">Quelle: </w:t>
      </w:r>
      <w:r>
        <w:t>https://mcp.opencaselaw.ch/entscheid/ch_vb_36_2008-3038_</w:t>
      </w:r>
    </w:p>
    <w:p>
      <w:r>
        <w:t>FR: CH_VB 36 2008-3038 du 29 octobre 2008</w:t>
      </w:r>
    </w:p>
    <w:p>
      <w:r>
        <w:t>IT: CH_VB 36 2008-3038 del 29 ottobre 2008</w:t>
      </w:r>
    </w:p>
    <w:p>
      <w:pPr>
        <w:pStyle w:val="Heading2"/>
      </w:pPr>
      <w:r>
        <w:t>Volltext</w:t>
      </w:r>
    </w:p>
    <w:p>
      <w:r>
        <w:t>8236 2008-3038 Approbation de projets d’institutions d’assurance privée concernant l’utilisation des contributions cantonales aux traitements hospitaliers intracantonaux de patients privés et semi-privés pour l’année 2001 (art. 36, let. c et d de la loi fédérale sur la procédure administrative du 20 décembre 1968; RS 172.021) L’Office fédéral des assurances privées a approuvé le projet suivant: Décision du Projet soumis par 29 octobre 2008 SUPRA Assurances SA, Chemin de Primerose 35, 1000 Lausanne 3 pour l’assurance-maladie complémentaire, approbation du plan de distribution.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conclusions et les motifs. Pendant ce délai de recours, la décision peut être consultée auprès de l’Office fédéral des assurances privées, Schwanengasse 2, 3003 Berne. 16 décembre 2008 Office fédéral des assurances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(SUPRA Assurances S.A) In Bundesblatt Dans Feuille fédérale In Foglio federale Jahr 2008 Année Anno Band 1 Volume Volume Heft 50 Cahier Numero Geschäftsnummer --- Numéro d'affaire Numero dell'oggetto Datum 16.12.2008 Date Data Seite 8236-8236 Page Pagina Ref. No 10 142 341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