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2007-2947 vom 25. November 1998</w:t>
      </w:r>
    </w:p>
    <w:p>
      <w:r>
        <w:t>Bundesverwaltung, 1998-11-25, DE</w:t>
      </w:r>
    </w:p>
    <w:p>
      <w:r>
        <w:rPr>
          <w:b/>
        </w:rPr>
        <w:t xml:space="preserve">Quelle: </w:t>
      </w:r>
      <w:r>
        <w:t>https://mcp.opencaselaw.ch/entscheid/ch_vb_36_2007-2947_</w:t>
      </w:r>
    </w:p>
    <w:p>
      <w:r>
        <w:t>FR: CH_VB 36 2007-2947 du 25 novembre 1998</w:t>
      </w:r>
    </w:p>
    <w:p>
      <w:r>
        <w:t>IT: CH_VB 36 2007-2947 del 25 novembre 1998</w:t>
      </w:r>
    </w:p>
    <w:p>
      <w:pPr>
        <w:pStyle w:val="Heading2"/>
      </w:pPr>
      <w:r>
        <w:t>Volltext</w:t>
      </w:r>
    </w:p>
    <w:p>
      <w:r>
        <w:t>8036 2007-2947 Chancellerie fédérale Conventions des cantons entre eux Convention du 14 novembre 2007 entre les cantons d’Argovie et de Zurich concernant l’accomplissement de tâches communales au profit du couvent de Fahr Par courrier des 27 et 29 novembre 2007, le canton d’Argovie a porté à la connais- sance de la Confédération, conformément à l’art. 48, al. 3, de la Constitution et en relation avec l’art. 61c de la loi du 21 mars 1997 sur l’organisation du gouvernement et de l’administration (LOGA; RS 172.010), la convention du 14 novembre 2007 entre les cantons d’Argovie et de Zurich concernant l’accomplissement de tâches communales au profit du couvent de Fahr. Les dossiers relatifs à cette convention peuvent être consultés auprès de la: Chancellerie d’Etat du canton d’Argovie Secrétariat général Palais du gouvernement 5001 Aarau Téléphone 062 835 12 46, télécopie 062 835 12 50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18 décembre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du 14 novembre 2007 entre les cantons d'Argovie et de Zurich concernant l'accomplissement de tâches communales au profit du couvent de Fahr In Bundesblatt Dans Feuille fédérale In Foglio federale Jahr 2007 Année Anno Band 1 Volume Volume Heft 51 Cahier Numero Geschäftsnummer --- Numéro d'affaire Numero dell'oggetto Datum 18.12.2007 Date Data Seite 8036-8036 Page Pagina Ref. No 10 141 219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