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3653 vom 18. Juli 2000</w:t>
      </w:r>
    </w:p>
    <w:p>
      <w:r>
        <w:t>Bundesverwaltung, 2000-07-18, DE</w:t>
      </w:r>
    </w:p>
    <w:p>
      <w:r>
        <w:rPr>
          <w:b/>
        </w:rPr>
        <w:t xml:space="preserve">Quelle: </w:t>
      </w:r>
      <w:r>
        <w:t>https://mcp.opencaselaw.ch/entscheid/ch_vb_3653</w:t>
      </w:r>
    </w:p>
    <w:p>
      <w:r>
        <w:t>FR: CH_VB 3653 du 18 juillet 2000</w:t>
      </w:r>
    </w:p>
    <w:p>
      <w:r>
        <w:t>IT: CH_VB 3653 del 18 luglio 2000</w:t>
      </w:r>
    </w:p>
    <w:p>
      <w:pPr>
        <w:pStyle w:val="Heading2"/>
      </w:pPr>
      <w:r>
        <w:t>Volltext</w:t>
      </w:r>
    </w:p>
    <w:p>
      <w:r>
        <w:t>3653 Allocation de subsides fédéraux pour des projets forestiers Décisions de la Direction fédérale des forêts - Commune de Môtiers NE, Equipements de desserte La Combe à Musset, No de projet 421.1-NE-2010/0001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18 juillet 2000 Direction fédérale des forêts</w:t>
      </w:r>
    </w:p>
    <w:p>
      <w:r>
        <w:t>3654 Avis Bulletin du logement Le Bulletin du logement publie des rapports de la Commission de recherche pour le logement ainsi que des textes d’intérêt général de l’Office fédéral du logement. La liste des publications peut être demandée à l’Office fédéral du logement, Storchen- gasse 6, 2540 Granges SO. Volume 66 Entre logement locatif et propriété individuelle 84 pages, no de commande 725.066 f (français), prix 24 fr. 20 Volume 67 Encouragement à la construction de logements et à l'accession à la propriété – Quel avenir? Recommandations de la Commission fédérale pour la construction de logements concernant la future politique du logement de la Confédération 150 pages, no de commande 725.067 f (français), prix 18 fr. 30 Volume 68 Petite propriété du logement Nouvelle formule pour accéder à la propriété 140 pages, no de commande 725.068 f (français), prix 16 fr. 50 Ces volumes peuvent être obtenus en français et en allemand. Vient de paraître: Volume 69 Concevoir, évaluer et comparer des logements Système d’évaluation de logements SEL, édition 2000 94 pages, no de commande 725.068 f (français), 725.069 d (allemand), 725.069 i (italien) prix fr. 20.– TVA incluse. Les commandes doivent indiquer le numéro de commande et être adressées par écrit à l’EDMZ, 3003 Berne, ou aux librairies. [11]</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2000 Année Anno Band 1 Volume Volume Heft 28 Cahier Numero Geschäftsnummer --- Numéro d'affaire Numero dell'oggetto Datum 18.07.2000 Date Data Seite 3653-3654 Page Pagina Ref. No 10 124 719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